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00226" w14:textId="0BDDAD6E" w:rsidR="00DE151C" w:rsidRPr="004C5AD3" w:rsidRDefault="00D12C66" w:rsidP="00277D39">
      <w:pPr>
        <w:spacing w:after="0"/>
        <w:rPr>
          <w:rFonts w:ascii="Aptos" w:hAnsi="Aptos"/>
          <w:b/>
          <w:bCs/>
        </w:rPr>
      </w:pPr>
      <w:r w:rsidRPr="004C5AD3">
        <w:rPr>
          <w:rFonts w:ascii="Aptos" w:hAnsi="Aptos"/>
          <w:b/>
          <w:bCs/>
        </w:rPr>
        <w:t>VERSENYKIÍRÁS</w:t>
      </w:r>
    </w:p>
    <w:p w14:paraId="163A18F0" w14:textId="6E8D1D32" w:rsidR="00DE151C" w:rsidRPr="004C5AD3" w:rsidRDefault="00D12C66" w:rsidP="00277D39">
      <w:pPr>
        <w:spacing w:after="0"/>
        <w:rPr>
          <w:rFonts w:ascii="Aptos" w:hAnsi="Aptos"/>
          <w:i/>
          <w:iCs/>
        </w:rPr>
      </w:pPr>
      <w:r w:rsidRPr="004C5AD3">
        <w:rPr>
          <w:rFonts w:ascii="Aptos" w:hAnsi="Aptos"/>
          <w:i/>
          <w:iCs/>
        </w:rPr>
        <w:t xml:space="preserve">A szervező fenntartja a jogot a jelen </w:t>
      </w:r>
      <w:proofErr w:type="spellStart"/>
      <w:r w:rsidRPr="004C5AD3">
        <w:rPr>
          <w:rFonts w:ascii="Aptos" w:hAnsi="Aptos"/>
          <w:i/>
          <w:iCs/>
        </w:rPr>
        <w:t>kiírásban</w:t>
      </w:r>
      <w:proofErr w:type="spellEnd"/>
      <w:r w:rsidRPr="004C5AD3">
        <w:rPr>
          <w:rFonts w:ascii="Aptos" w:hAnsi="Aptos"/>
          <w:i/>
          <w:iCs/>
        </w:rPr>
        <w:t xml:space="preserve"> </w:t>
      </w:r>
      <w:proofErr w:type="spellStart"/>
      <w:r w:rsidRPr="004C5AD3">
        <w:rPr>
          <w:rFonts w:ascii="Aptos" w:hAnsi="Aptos"/>
          <w:i/>
          <w:iCs/>
        </w:rPr>
        <w:t>szereplő</w:t>
      </w:r>
      <w:proofErr w:type="spellEnd"/>
      <w:r w:rsidRPr="004C5AD3">
        <w:rPr>
          <w:rFonts w:ascii="Aptos" w:hAnsi="Aptos"/>
          <w:i/>
          <w:iCs/>
        </w:rPr>
        <w:t xml:space="preserve"> </w:t>
      </w:r>
      <w:proofErr w:type="spellStart"/>
      <w:r w:rsidRPr="004C5AD3">
        <w:rPr>
          <w:rFonts w:ascii="Aptos" w:hAnsi="Aptos"/>
          <w:i/>
          <w:iCs/>
        </w:rPr>
        <w:t>adatok</w:t>
      </w:r>
      <w:proofErr w:type="spellEnd"/>
      <w:r w:rsidRPr="004C5AD3">
        <w:rPr>
          <w:rFonts w:ascii="Aptos" w:hAnsi="Aptos"/>
          <w:i/>
          <w:iCs/>
        </w:rPr>
        <w:t xml:space="preserve"> </w:t>
      </w:r>
      <w:proofErr w:type="spellStart"/>
      <w:r w:rsidRPr="004C5AD3">
        <w:rPr>
          <w:rFonts w:ascii="Aptos" w:hAnsi="Aptos"/>
          <w:i/>
          <w:iCs/>
        </w:rPr>
        <w:t>módosítására</w:t>
      </w:r>
      <w:proofErr w:type="spellEnd"/>
      <w:r w:rsidRPr="004C5AD3">
        <w:rPr>
          <w:rFonts w:ascii="Aptos" w:hAnsi="Aptos"/>
          <w:i/>
          <w:iCs/>
        </w:rPr>
        <w:t>.</w:t>
      </w:r>
    </w:p>
    <w:p w14:paraId="7758E36A" w14:textId="7874E902" w:rsidR="00DE151C" w:rsidRPr="004C5AD3" w:rsidRDefault="00277D39" w:rsidP="00277D39">
      <w:pPr>
        <w:spacing w:after="0"/>
        <w:rPr>
          <w:rFonts w:ascii="Aptos" w:hAnsi="Aptos"/>
        </w:rPr>
      </w:pPr>
      <w:r w:rsidRPr="004C5AD3">
        <w:rPr>
          <w:rFonts w:ascii="Aptos" w:hAnsi="Aptos"/>
          <w:noProof/>
        </w:rPr>
        <mc:AlternateContent>
          <mc:Choice Requires="wps">
            <w:drawing>
              <wp:inline distT="0" distB="0" distL="0" distR="0" wp14:anchorId="381BDDB3" wp14:editId="14867DE3">
                <wp:extent cx="5486400" cy="167"/>
                <wp:effectExtent l="0" t="0" r="0" b="0"/>
                <wp:docPr id="1518294044" name="Horizontal Lin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67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77CF773B" id="Horizontal Line 97" o:spid="_x0000_s1026" style="width:6in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28194F99" w14:textId="77777777" w:rsidR="00DE151C" w:rsidRPr="004C5AD3" w:rsidRDefault="00D12C66" w:rsidP="00277D39">
      <w:pPr>
        <w:spacing w:after="0"/>
        <w:rPr>
          <w:rFonts w:ascii="Aptos" w:hAnsi="Aptos"/>
          <w:b/>
          <w:bCs/>
        </w:rPr>
      </w:pPr>
      <w:r w:rsidRPr="004C5AD3">
        <w:rPr>
          <w:rFonts w:ascii="Aptos" w:hAnsi="Aptos"/>
          <w:b/>
          <w:bCs/>
        </w:rPr>
        <w:t>A. Általános információk</w:t>
      </w:r>
    </w:p>
    <w:p w14:paraId="6E0F5E3F" w14:textId="77777777" w:rsidR="00DE151C" w:rsidRPr="004C5AD3" w:rsidRDefault="00DE151C" w:rsidP="00277D39">
      <w:pPr>
        <w:spacing w:after="0"/>
        <w:rPr>
          <w:rFonts w:ascii="Aptos" w:hAnsi="Aptos"/>
        </w:rPr>
      </w:pPr>
    </w:p>
    <w:p w14:paraId="5E9F8388" w14:textId="39A403F4" w:rsidR="00DE151C" w:rsidRPr="004C5AD3" w:rsidRDefault="00D12C66" w:rsidP="00277D39">
      <w:pPr>
        <w:pStyle w:val="Odsekzoznamu"/>
        <w:numPr>
          <w:ilvl w:val="0"/>
          <w:numId w:val="11"/>
        </w:numPr>
        <w:spacing w:after="0"/>
        <w:rPr>
          <w:rFonts w:ascii="Aptos" w:hAnsi="Aptos"/>
        </w:rPr>
      </w:pPr>
      <w:r w:rsidRPr="004C5AD3">
        <w:rPr>
          <w:rFonts w:ascii="Aptos" w:hAnsi="Aptos"/>
          <w:b/>
          <w:bCs/>
        </w:rPr>
        <w:t xml:space="preserve">A </w:t>
      </w:r>
      <w:proofErr w:type="spellStart"/>
      <w:r w:rsidRPr="004C5AD3">
        <w:rPr>
          <w:rFonts w:ascii="Aptos" w:hAnsi="Aptos"/>
          <w:b/>
          <w:bCs/>
        </w:rPr>
        <w:t>rendezvény</w:t>
      </w:r>
      <w:proofErr w:type="spellEnd"/>
      <w:r w:rsidRPr="004C5AD3">
        <w:rPr>
          <w:rFonts w:ascii="Aptos" w:hAnsi="Aptos"/>
          <w:b/>
          <w:bCs/>
        </w:rPr>
        <w:t xml:space="preserve"> </w:t>
      </w:r>
      <w:proofErr w:type="spellStart"/>
      <w:r w:rsidR="00277D39" w:rsidRPr="004C5AD3">
        <w:rPr>
          <w:rFonts w:ascii="Aptos" w:hAnsi="Aptos"/>
          <w:b/>
          <w:bCs/>
        </w:rPr>
        <w:t>elnevezése</w:t>
      </w:r>
      <w:proofErr w:type="spellEnd"/>
      <w:r w:rsidRPr="004C5AD3">
        <w:rPr>
          <w:rFonts w:ascii="Aptos" w:hAnsi="Aptos"/>
          <w:b/>
          <w:bCs/>
        </w:rPr>
        <w:t xml:space="preserve"> </w:t>
      </w:r>
      <w:proofErr w:type="spellStart"/>
      <w:r w:rsidRPr="004C5AD3">
        <w:rPr>
          <w:rFonts w:ascii="Aptos" w:hAnsi="Aptos"/>
          <w:b/>
          <w:bCs/>
        </w:rPr>
        <w:t>és</w:t>
      </w:r>
      <w:proofErr w:type="spellEnd"/>
      <w:r w:rsidRPr="004C5AD3">
        <w:rPr>
          <w:rFonts w:ascii="Aptos" w:hAnsi="Aptos"/>
          <w:b/>
          <w:bCs/>
        </w:rPr>
        <w:t xml:space="preserve"> </w:t>
      </w:r>
      <w:proofErr w:type="spellStart"/>
      <w:r w:rsidRPr="004C5AD3">
        <w:rPr>
          <w:rFonts w:ascii="Aptos" w:hAnsi="Aptos"/>
          <w:b/>
          <w:bCs/>
        </w:rPr>
        <w:t>évfolyama</w:t>
      </w:r>
      <w:proofErr w:type="spellEnd"/>
      <w:r w:rsidRPr="004C5AD3">
        <w:rPr>
          <w:rFonts w:ascii="Aptos" w:hAnsi="Aptos"/>
          <w:b/>
          <w:bCs/>
        </w:rPr>
        <w:t>:</w:t>
      </w:r>
    </w:p>
    <w:p w14:paraId="2A3407F9" w14:textId="2A5A3CB0" w:rsidR="00277D39" w:rsidRPr="004C5AD3" w:rsidRDefault="00D12C66" w:rsidP="009F5D97">
      <w:pPr>
        <w:spacing w:after="0"/>
        <w:ind w:firstLine="720"/>
        <w:rPr>
          <w:rFonts w:ascii="Aptos" w:hAnsi="Aptos"/>
        </w:rPr>
      </w:pPr>
      <w:r w:rsidRPr="004C5AD3">
        <w:rPr>
          <w:rFonts w:ascii="Aptos" w:hAnsi="Aptos"/>
        </w:rPr>
        <w:t xml:space="preserve">PomléRun, 13. </w:t>
      </w:r>
      <w:proofErr w:type="spellStart"/>
      <w:r w:rsidR="009F5D97" w:rsidRPr="004C5AD3">
        <w:rPr>
          <w:rFonts w:ascii="Aptos" w:hAnsi="Aptos"/>
        </w:rPr>
        <w:t>é</w:t>
      </w:r>
      <w:r w:rsidRPr="004C5AD3">
        <w:rPr>
          <w:rFonts w:ascii="Aptos" w:hAnsi="Aptos"/>
        </w:rPr>
        <w:t>vfolyam</w:t>
      </w:r>
      <w:proofErr w:type="spellEnd"/>
    </w:p>
    <w:p w14:paraId="790935E8" w14:textId="31265D04" w:rsidR="00DE151C" w:rsidRPr="004C5AD3" w:rsidRDefault="00277D39" w:rsidP="00277D39">
      <w:pPr>
        <w:pStyle w:val="Odsekzoznamu"/>
        <w:numPr>
          <w:ilvl w:val="0"/>
          <w:numId w:val="11"/>
        </w:numPr>
        <w:spacing w:after="0"/>
        <w:rPr>
          <w:rFonts w:ascii="Aptos" w:hAnsi="Aptos"/>
          <w:b/>
          <w:bCs/>
        </w:rPr>
      </w:pPr>
      <w:r w:rsidRPr="004C5AD3">
        <w:rPr>
          <w:rFonts w:ascii="Aptos" w:hAnsi="Aptos"/>
        </w:rPr>
        <w:t xml:space="preserve"> </w:t>
      </w:r>
      <w:proofErr w:type="spellStart"/>
      <w:r w:rsidR="00D12C66" w:rsidRPr="004C5AD3">
        <w:rPr>
          <w:rFonts w:ascii="Aptos" w:hAnsi="Aptos"/>
          <w:b/>
          <w:bCs/>
        </w:rPr>
        <w:t>Időpont</w:t>
      </w:r>
      <w:proofErr w:type="spellEnd"/>
      <w:r w:rsidR="00D12C66" w:rsidRPr="004C5AD3">
        <w:rPr>
          <w:rFonts w:ascii="Aptos" w:hAnsi="Aptos"/>
          <w:b/>
          <w:bCs/>
        </w:rPr>
        <w:t xml:space="preserve"> </w:t>
      </w:r>
      <w:proofErr w:type="spellStart"/>
      <w:r w:rsidR="00D12C66" w:rsidRPr="004C5AD3">
        <w:rPr>
          <w:rFonts w:ascii="Aptos" w:hAnsi="Aptos"/>
          <w:b/>
          <w:bCs/>
        </w:rPr>
        <w:t>és</w:t>
      </w:r>
      <w:proofErr w:type="spellEnd"/>
      <w:r w:rsidR="00D12C66" w:rsidRPr="004C5AD3">
        <w:rPr>
          <w:rFonts w:ascii="Aptos" w:hAnsi="Aptos"/>
          <w:b/>
          <w:bCs/>
        </w:rPr>
        <w:t xml:space="preserve"> </w:t>
      </w:r>
      <w:proofErr w:type="spellStart"/>
      <w:r w:rsidR="00D12C66" w:rsidRPr="004C5AD3">
        <w:rPr>
          <w:rFonts w:ascii="Aptos" w:hAnsi="Aptos"/>
          <w:b/>
          <w:bCs/>
        </w:rPr>
        <w:t>helyszín</w:t>
      </w:r>
      <w:proofErr w:type="spellEnd"/>
      <w:r w:rsidR="00D12C66" w:rsidRPr="004C5AD3">
        <w:rPr>
          <w:rFonts w:ascii="Aptos" w:hAnsi="Aptos"/>
          <w:b/>
          <w:bCs/>
        </w:rPr>
        <w:t>:</w:t>
      </w:r>
    </w:p>
    <w:p w14:paraId="7165F692" w14:textId="77777777" w:rsidR="00DE151C" w:rsidRPr="004C5AD3" w:rsidRDefault="00D12C66" w:rsidP="00277D39">
      <w:pPr>
        <w:spacing w:after="0"/>
        <w:ind w:firstLine="720"/>
        <w:rPr>
          <w:rFonts w:ascii="Aptos" w:hAnsi="Aptos"/>
        </w:rPr>
      </w:pPr>
      <w:r w:rsidRPr="004C5AD3">
        <w:rPr>
          <w:rFonts w:ascii="Aptos" w:hAnsi="Aptos"/>
        </w:rPr>
        <w:t>2026. 5. 9. (szombat) 8:00–15:00</w:t>
      </w:r>
    </w:p>
    <w:p w14:paraId="6FB13174" w14:textId="5AA095B6" w:rsidR="00DE151C" w:rsidRPr="004C5AD3" w:rsidRDefault="00D12C66" w:rsidP="00277D39">
      <w:pPr>
        <w:spacing w:after="0"/>
        <w:ind w:left="720"/>
        <w:rPr>
          <w:rFonts w:ascii="Aptos" w:hAnsi="Aptos"/>
        </w:rPr>
      </w:pPr>
      <w:proofErr w:type="spellStart"/>
      <w:r w:rsidRPr="004C5AD3">
        <w:rPr>
          <w:rFonts w:ascii="Aptos" w:hAnsi="Aptos"/>
        </w:rPr>
        <w:t>Pomlé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park</w:t>
      </w:r>
      <w:r w:rsidR="00277D39" w:rsidRPr="004C5AD3">
        <w:rPr>
          <w:rFonts w:ascii="Aptos" w:hAnsi="Aptos"/>
        </w:rPr>
        <w:t>erdő</w:t>
      </w:r>
      <w:proofErr w:type="spellEnd"/>
      <w:r w:rsidRPr="004C5AD3">
        <w:rPr>
          <w:rFonts w:ascii="Aptos" w:hAnsi="Aptos"/>
        </w:rPr>
        <w:t xml:space="preserve">, </w:t>
      </w:r>
      <w:proofErr w:type="spellStart"/>
      <w:r w:rsidRPr="004C5AD3">
        <w:rPr>
          <w:rFonts w:ascii="Aptos" w:hAnsi="Aptos"/>
        </w:rPr>
        <w:t>Pomléi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="00277D39" w:rsidRPr="004C5AD3">
        <w:rPr>
          <w:rFonts w:ascii="Aptos" w:hAnsi="Aptos"/>
        </w:rPr>
        <w:t>út</w:t>
      </w:r>
      <w:proofErr w:type="spellEnd"/>
      <w:r w:rsidRPr="004C5AD3">
        <w:rPr>
          <w:rFonts w:ascii="Aptos" w:hAnsi="Aptos"/>
        </w:rPr>
        <w:t xml:space="preserve">, </w:t>
      </w:r>
      <w:proofErr w:type="spellStart"/>
      <w:r w:rsidRPr="004C5AD3">
        <w:rPr>
          <w:rFonts w:ascii="Aptos" w:hAnsi="Aptos"/>
        </w:rPr>
        <w:t>Somorja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és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Somorja</w:t>
      </w:r>
      <w:proofErr w:type="spellEnd"/>
      <w:r w:rsidRPr="004C5AD3">
        <w:rPr>
          <w:rFonts w:ascii="Aptos" w:hAnsi="Aptos"/>
        </w:rPr>
        <w:t xml:space="preserve"> város kijelölt területei (a mellékelt térkép szerint)</w:t>
      </w:r>
    </w:p>
    <w:p w14:paraId="0658BE9F" w14:textId="77777777" w:rsidR="00DE151C" w:rsidRPr="004C5AD3" w:rsidRDefault="00D12C66" w:rsidP="00277D39">
      <w:pPr>
        <w:pStyle w:val="Odsekzoznamu"/>
        <w:numPr>
          <w:ilvl w:val="0"/>
          <w:numId w:val="11"/>
        </w:numPr>
        <w:spacing w:after="0"/>
        <w:rPr>
          <w:rFonts w:ascii="Aptos" w:hAnsi="Aptos"/>
          <w:b/>
          <w:bCs/>
        </w:rPr>
      </w:pPr>
      <w:proofErr w:type="spellStart"/>
      <w:r w:rsidRPr="004C5AD3">
        <w:rPr>
          <w:rFonts w:ascii="Aptos" w:hAnsi="Aptos"/>
          <w:b/>
          <w:bCs/>
        </w:rPr>
        <w:t>Szervező</w:t>
      </w:r>
      <w:proofErr w:type="spellEnd"/>
      <w:r w:rsidRPr="004C5AD3">
        <w:rPr>
          <w:rFonts w:ascii="Aptos" w:hAnsi="Aptos"/>
          <w:b/>
          <w:bCs/>
        </w:rPr>
        <w:t>:</w:t>
      </w:r>
    </w:p>
    <w:p w14:paraId="2535B063" w14:textId="3FEE0C4A" w:rsidR="00DE151C" w:rsidRPr="004C5AD3" w:rsidRDefault="00D12C66" w:rsidP="009F5D97">
      <w:pPr>
        <w:spacing w:after="0"/>
        <w:ind w:firstLine="720"/>
        <w:rPr>
          <w:rFonts w:ascii="Aptos" w:hAnsi="Aptos"/>
        </w:rPr>
      </w:pPr>
      <w:r w:rsidRPr="004C5AD3">
        <w:rPr>
          <w:rFonts w:ascii="Aptos" w:hAnsi="Aptos"/>
        </w:rPr>
        <w:t>CZ Slovakia, a. s.</w:t>
      </w:r>
    </w:p>
    <w:p w14:paraId="17BC8415" w14:textId="77777777" w:rsidR="00DE151C" w:rsidRPr="004C5AD3" w:rsidRDefault="00D12C66" w:rsidP="00277D39">
      <w:pPr>
        <w:pStyle w:val="Odsekzoznamu"/>
        <w:numPr>
          <w:ilvl w:val="0"/>
          <w:numId w:val="11"/>
        </w:numPr>
        <w:spacing w:after="0"/>
        <w:rPr>
          <w:rFonts w:ascii="Aptos" w:hAnsi="Aptos"/>
          <w:b/>
          <w:bCs/>
        </w:rPr>
      </w:pPr>
      <w:r w:rsidRPr="004C5AD3">
        <w:rPr>
          <w:rFonts w:ascii="Aptos" w:hAnsi="Aptos"/>
          <w:b/>
          <w:bCs/>
        </w:rPr>
        <w:t>A rendezvény partnere:</w:t>
      </w:r>
    </w:p>
    <w:p w14:paraId="19D61013" w14:textId="67F1BD0A" w:rsidR="00DE151C" w:rsidRPr="004C5AD3" w:rsidRDefault="009F5D97" w:rsidP="009F5D97">
      <w:pPr>
        <w:spacing w:after="0"/>
        <w:ind w:firstLine="720"/>
        <w:rPr>
          <w:rFonts w:ascii="Aptos" w:hAnsi="Aptos"/>
        </w:rPr>
      </w:pPr>
      <w:r w:rsidRPr="004C5AD3">
        <w:rPr>
          <w:rFonts w:ascii="Aptos" w:hAnsi="Aptos"/>
        </w:rPr>
        <w:t>x</w:t>
      </w:r>
      <w:r w:rsidR="00D12C66" w:rsidRPr="004C5AD3">
        <w:rPr>
          <w:rFonts w:ascii="Aptos" w:hAnsi="Aptos"/>
        </w:rPr>
        <w:t xml:space="preserve">-bionic </w:t>
      </w:r>
      <w:r w:rsidRPr="004C5AD3">
        <w:rPr>
          <w:rFonts w:ascii="Aptos" w:hAnsi="Aptos"/>
        </w:rPr>
        <w:t>s</w:t>
      </w:r>
      <w:r w:rsidR="00D12C66" w:rsidRPr="004C5AD3">
        <w:rPr>
          <w:rFonts w:ascii="Aptos" w:hAnsi="Aptos"/>
        </w:rPr>
        <w:t>phere</w:t>
      </w:r>
    </w:p>
    <w:p w14:paraId="44335F9A" w14:textId="77777777" w:rsidR="00DE151C" w:rsidRPr="004C5AD3" w:rsidRDefault="00D12C66" w:rsidP="00277D39">
      <w:pPr>
        <w:pStyle w:val="Odsekzoznamu"/>
        <w:numPr>
          <w:ilvl w:val="0"/>
          <w:numId w:val="11"/>
        </w:numPr>
        <w:spacing w:after="0"/>
        <w:rPr>
          <w:rFonts w:ascii="Aptos" w:hAnsi="Aptos"/>
          <w:b/>
          <w:bCs/>
        </w:rPr>
      </w:pPr>
      <w:r w:rsidRPr="004C5AD3">
        <w:rPr>
          <w:rFonts w:ascii="Aptos" w:hAnsi="Aptos"/>
          <w:b/>
          <w:bCs/>
        </w:rPr>
        <w:t>Kapcsolat a szervezővel:</w:t>
      </w:r>
    </w:p>
    <w:p w14:paraId="248E7B56" w14:textId="5F5556D9" w:rsidR="00DE151C" w:rsidRPr="004C5AD3" w:rsidRDefault="00D12C66" w:rsidP="009F5D97">
      <w:pPr>
        <w:spacing w:after="0"/>
        <w:ind w:firstLine="720"/>
        <w:rPr>
          <w:rFonts w:ascii="Aptos" w:hAnsi="Aptos"/>
        </w:rPr>
      </w:pPr>
      <w:r w:rsidRPr="004C5AD3">
        <w:rPr>
          <w:rFonts w:ascii="Aptos" w:hAnsi="Aptos"/>
        </w:rPr>
        <w:t>info@pomlerun.sk</w:t>
      </w:r>
    </w:p>
    <w:p w14:paraId="091E4A38" w14:textId="081F3C6E" w:rsidR="00DE151C" w:rsidRPr="004C5AD3" w:rsidRDefault="00D12C66" w:rsidP="00277D39">
      <w:pPr>
        <w:pStyle w:val="Odsekzoznamu"/>
        <w:numPr>
          <w:ilvl w:val="0"/>
          <w:numId w:val="11"/>
        </w:numPr>
        <w:spacing w:after="0"/>
        <w:rPr>
          <w:rFonts w:ascii="Aptos" w:hAnsi="Aptos"/>
          <w:b/>
          <w:bCs/>
        </w:rPr>
      </w:pPr>
      <w:proofErr w:type="spellStart"/>
      <w:r w:rsidRPr="004C5AD3">
        <w:rPr>
          <w:rFonts w:ascii="Aptos" w:hAnsi="Aptos"/>
          <w:b/>
          <w:bCs/>
        </w:rPr>
        <w:t>Időmérés</w:t>
      </w:r>
      <w:proofErr w:type="spellEnd"/>
      <w:r w:rsidRPr="004C5AD3">
        <w:rPr>
          <w:rFonts w:ascii="Aptos" w:hAnsi="Aptos"/>
          <w:b/>
          <w:bCs/>
        </w:rPr>
        <w:t xml:space="preserve"> </w:t>
      </w:r>
      <w:proofErr w:type="spellStart"/>
      <w:r w:rsidRPr="004C5AD3">
        <w:rPr>
          <w:rFonts w:ascii="Aptos" w:hAnsi="Aptos"/>
          <w:b/>
          <w:bCs/>
        </w:rPr>
        <w:t>és</w:t>
      </w:r>
      <w:proofErr w:type="spellEnd"/>
      <w:r w:rsidRPr="004C5AD3">
        <w:rPr>
          <w:rFonts w:ascii="Aptos" w:hAnsi="Aptos"/>
          <w:b/>
          <w:bCs/>
        </w:rPr>
        <w:t xml:space="preserve"> </w:t>
      </w:r>
      <w:proofErr w:type="spellStart"/>
      <w:r w:rsidR="00DC76C4" w:rsidRPr="004C5AD3">
        <w:rPr>
          <w:rFonts w:ascii="Aptos" w:hAnsi="Aptos"/>
          <w:b/>
          <w:bCs/>
        </w:rPr>
        <w:t>megvalósítás</w:t>
      </w:r>
      <w:proofErr w:type="spellEnd"/>
      <w:r w:rsidRPr="004C5AD3">
        <w:rPr>
          <w:rFonts w:ascii="Aptos" w:hAnsi="Aptos"/>
          <w:b/>
          <w:bCs/>
        </w:rPr>
        <w:t>:</w:t>
      </w:r>
    </w:p>
    <w:p w14:paraId="504D6C14" w14:textId="41AE85F1" w:rsidR="00DE151C" w:rsidRPr="004C5AD3" w:rsidRDefault="00D12C66" w:rsidP="009F5D97">
      <w:pPr>
        <w:spacing w:after="0"/>
        <w:ind w:firstLine="720"/>
        <w:rPr>
          <w:rFonts w:ascii="Aptos" w:hAnsi="Aptos"/>
        </w:rPr>
      </w:pPr>
      <w:r w:rsidRPr="004C5AD3">
        <w:rPr>
          <w:rFonts w:ascii="Aptos" w:hAnsi="Aptos"/>
        </w:rPr>
        <w:t xml:space="preserve">VOS-TPK-ČASOMIERA </w:t>
      </w:r>
      <w:proofErr w:type="spellStart"/>
      <w:r w:rsidRPr="004C5AD3">
        <w:rPr>
          <w:rFonts w:ascii="Aptos" w:hAnsi="Aptos"/>
        </w:rPr>
        <w:t>s.r.o.</w:t>
      </w:r>
      <w:proofErr w:type="spellEnd"/>
    </w:p>
    <w:p w14:paraId="453820CB" w14:textId="77777777" w:rsidR="00DE151C" w:rsidRPr="004C5AD3" w:rsidRDefault="00D12C66" w:rsidP="00DC76C4">
      <w:pPr>
        <w:pStyle w:val="Odsekzoznamu"/>
        <w:numPr>
          <w:ilvl w:val="0"/>
          <w:numId w:val="11"/>
        </w:numPr>
        <w:spacing w:after="0"/>
        <w:rPr>
          <w:rFonts w:ascii="Aptos" w:hAnsi="Aptos"/>
          <w:b/>
          <w:bCs/>
        </w:rPr>
      </w:pPr>
      <w:r w:rsidRPr="004C5AD3">
        <w:rPr>
          <w:rFonts w:ascii="Aptos" w:hAnsi="Aptos"/>
          <w:b/>
          <w:bCs/>
        </w:rPr>
        <w:t>Pályák:</w:t>
      </w:r>
    </w:p>
    <w:p w14:paraId="0F7F9505" w14:textId="36A5FEAD" w:rsidR="00DE151C" w:rsidRPr="004C5AD3" w:rsidRDefault="00D12C66" w:rsidP="009F5D97">
      <w:pPr>
        <w:spacing w:after="0"/>
        <w:ind w:firstLine="720"/>
        <w:rPr>
          <w:rFonts w:ascii="Aptos" w:hAnsi="Aptos"/>
        </w:rPr>
      </w:pPr>
      <w:r w:rsidRPr="004C5AD3">
        <w:rPr>
          <w:rFonts w:ascii="Aptos" w:hAnsi="Aptos"/>
        </w:rPr>
        <w:t>Juraj Nagy</w:t>
      </w:r>
    </w:p>
    <w:p w14:paraId="1069D147" w14:textId="77777777" w:rsidR="00DC76C4" w:rsidRPr="004C5AD3" w:rsidRDefault="00DC76C4" w:rsidP="00DC76C4">
      <w:pPr>
        <w:spacing w:after="0"/>
        <w:rPr>
          <w:rFonts w:ascii="Aptos" w:hAnsi="Aptos"/>
        </w:rPr>
      </w:pPr>
      <w:r w:rsidRPr="004C5AD3">
        <w:rPr>
          <w:rFonts w:ascii="Aptos" w:hAnsi="Aptos"/>
          <w:noProof/>
        </w:rPr>
        <mc:AlternateContent>
          <mc:Choice Requires="wps">
            <w:drawing>
              <wp:inline distT="0" distB="0" distL="0" distR="0" wp14:anchorId="468E5C78" wp14:editId="5E7E52F7">
                <wp:extent cx="5486400" cy="167"/>
                <wp:effectExtent l="0" t="0" r="0" b="0"/>
                <wp:docPr id="1768842652" name="Horizontal Lin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67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7B55013A" id="Horizontal Line 97" o:spid="_x0000_s1026" style="width:6in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73721867" w14:textId="77777777" w:rsidR="00DE151C" w:rsidRPr="004C5AD3" w:rsidRDefault="00D12C66" w:rsidP="00277D39">
      <w:pPr>
        <w:spacing w:after="0"/>
        <w:rPr>
          <w:rFonts w:ascii="Aptos" w:hAnsi="Aptos"/>
          <w:b/>
          <w:bCs/>
        </w:rPr>
      </w:pPr>
      <w:r w:rsidRPr="004C5AD3">
        <w:rPr>
          <w:rFonts w:ascii="Aptos" w:hAnsi="Aptos"/>
          <w:b/>
          <w:bCs/>
        </w:rPr>
        <w:t>B. Versenyszámok és kategóriák</w:t>
      </w:r>
    </w:p>
    <w:p w14:paraId="7B1F2020" w14:textId="77777777" w:rsidR="00DE151C" w:rsidRPr="004C5AD3" w:rsidRDefault="00DE151C" w:rsidP="00277D39">
      <w:pPr>
        <w:spacing w:after="0"/>
        <w:rPr>
          <w:rFonts w:ascii="Aptos" w:hAnsi="Aptos"/>
        </w:rPr>
      </w:pPr>
    </w:p>
    <w:p w14:paraId="74205D70" w14:textId="6AD90935" w:rsidR="00DE151C" w:rsidRPr="004C5AD3" w:rsidRDefault="00D12C66" w:rsidP="00DC76C4">
      <w:pPr>
        <w:pStyle w:val="Odsekzoznamu"/>
        <w:numPr>
          <w:ilvl w:val="0"/>
          <w:numId w:val="13"/>
        </w:numPr>
        <w:spacing w:after="0"/>
        <w:rPr>
          <w:rFonts w:ascii="Aptos" w:hAnsi="Aptos"/>
          <w:b/>
          <w:bCs/>
        </w:rPr>
      </w:pPr>
      <w:r w:rsidRPr="004C5AD3">
        <w:rPr>
          <w:rFonts w:ascii="Aptos" w:hAnsi="Aptos"/>
          <w:b/>
          <w:bCs/>
        </w:rPr>
        <w:t xml:space="preserve">150 m – </w:t>
      </w:r>
      <w:proofErr w:type="spellStart"/>
      <w:r w:rsidR="00DC76C4" w:rsidRPr="004C5AD3">
        <w:rPr>
          <w:rFonts w:ascii="Aptos" w:hAnsi="Aptos"/>
          <w:b/>
          <w:bCs/>
        </w:rPr>
        <w:t>legkisebbek</w:t>
      </w:r>
      <w:proofErr w:type="spellEnd"/>
    </w:p>
    <w:p w14:paraId="55442F44" w14:textId="0758E2CF" w:rsidR="00DE151C" w:rsidRPr="004C5AD3" w:rsidRDefault="00F16AA9" w:rsidP="009F5D97">
      <w:pPr>
        <w:spacing w:after="0"/>
        <w:ind w:firstLine="720"/>
        <w:rPr>
          <w:rFonts w:ascii="Aptos" w:hAnsi="Aptos"/>
        </w:rPr>
      </w:pPr>
      <w:proofErr w:type="spellStart"/>
      <w:r w:rsidRPr="004C5AD3">
        <w:rPr>
          <w:rFonts w:ascii="Aptos" w:hAnsi="Aptos"/>
        </w:rPr>
        <w:t>sz</w:t>
      </w:r>
      <w:r w:rsidRPr="004C5AD3">
        <w:rPr>
          <w:rFonts w:ascii="Aptos" w:hAnsi="Aptos"/>
          <w:lang w:val="hu-HU"/>
        </w:rPr>
        <w:t>ületés</w:t>
      </w:r>
      <w:proofErr w:type="spellEnd"/>
      <w:r w:rsidRPr="004C5AD3">
        <w:rPr>
          <w:rFonts w:ascii="Aptos" w:hAnsi="Aptos"/>
          <w:lang w:val="hu-HU"/>
        </w:rPr>
        <w:t xml:space="preserve"> éve: </w:t>
      </w:r>
      <w:r w:rsidR="00D12C66" w:rsidRPr="004C5AD3">
        <w:rPr>
          <w:rFonts w:ascii="Aptos" w:hAnsi="Aptos"/>
        </w:rPr>
        <w:t>2020</w:t>
      </w:r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és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fiatalabbak</w:t>
      </w:r>
      <w:proofErr w:type="spellEnd"/>
    </w:p>
    <w:p w14:paraId="379FD606" w14:textId="103A47CF" w:rsidR="00DE151C" w:rsidRPr="004C5AD3" w:rsidRDefault="00D12C66" w:rsidP="00277D39">
      <w:pPr>
        <w:pStyle w:val="Odsekzoznamu"/>
        <w:numPr>
          <w:ilvl w:val="0"/>
          <w:numId w:val="13"/>
        </w:numPr>
        <w:spacing w:after="0"/>
        <w:rPr>
          <w:rFonts w:ascii="Aptos" w:hAnsi="Aptos"/>
          <w:b/>
          <w:bCs/>
        </w:rPr>
      </w:pPr>
      <w:r w:rsidRPr="004C5AD3">
        <w:rPr>
          <w:rFonts w:ascii="Aptos" w:hAnsi="Aptos"/>
          <w:b/>
          <w:bCs/>
        </w:rPr>
        <w:t xml:space="preserve">720 m – </w:t>
      </w:r>
      <w:proofErr w:type="spellStart"/>
      <w:r w:rsidRPr="004C5AD3">
        <w:rPr>
          <w:rFonts w:ascii="Aptos" w:hAnsi="Aptos"/>
          <w:b/>
          <w:bCs/>
        </w:rPr>
        <w:t>diákok</w:t>
      </w:r>
      <w:proofErr w:type="spellEnd"/>
    </w:p>
    <w:p w14:paraId="09E271CF" w14:textId="3EA635F9" w:rsidR="00DE151C" w:rsidRPr="004C5AD3" w:rsidRDefault="00D12C66" w:rsidP="00DC76C4">
      <w:pPr>
        <w:spacing w:after="0"/>
        <w:ind w:firstLine="720"/>
        <w:rPr>
          <w:rFonts w:ascii="Aptos" w:hAnsi="Aptos"/>
        </w:rPr>
      </w:pPr>
      <w:r w:rsidRPr="004C5AD3">
        <w:rPr>
          <w:rFonts w:ascii="Aptos" w:hAnsi="Aptos"/>
        </w:rPr>
        <w:t xml:space="preserve">A </w:t>
      </w:r>
      <w:proofErr w:type="spellStart"/>
      <w:r w:rsidR="00DC76C4" w:rsidRPr="004C5AD3">
        <w:rPr>
          <w:rFonts w:ascii="Aptos" w:hAnsi="Aptos"/>
        </w:rPr>
        <w:t>csoport</w:t>
      </w:r>
      <w:proofErr w:type="spellEnd"/>
      <w:r w:rsidR="00DC76C4" w:rsidRPr="004C5AD3">
        <w:rPr>
          <w:rFonts w:ascii="Aptos" w:hAnsi="Aptos"/>
        </w:rPr>
        <w:t xml:space="preserve"> / </w:t>
      </w:r>
      <w:proofErr w:type="spellStart"/>
      <w:r w:rsidR="00DC76C4" w:rsidRPr="004C5AD3">
        <w:rPr>
          <w:rFonts w:ascii="Aptos" w:hAnsi="Aptos"/>
        </w:rPr>
        <w:t>sz</w:t>
      </w:r>
      <w:r w:rsidR="00DC76C4" w:rsidRPr="004C5AD3">
        <w:rPr>
          <w:rFonts w:ascii="Aptos" w:hAnsi="Aptos"/>
          <w:lang w:val="hu-HU"/>
        </w:rPr>
        <w:t>ületés</w:t>
      </w:r>
      <w:proofErr w:type="spellEnd"/>
      <w:r w:rsidR="00DC76C4" w:rsidRPr="004C5AD3">
        <w:rPr>
          <w:rFonts w:ascii="Aptos" w:hAnsi="Aptos"/>
          <w:lang w:val="hu-HU"/>
        </w:rPr>
        <w:t xml:space="preserve"> éve: </w:t>
      </w:r>
      <w:r w:rsidRPr="004C5AD3">
        <w:rPr>
          <w:rFonts w:ascii="Aptos" w:hAnsi="Aptos"/>
        </w:rPr>
        <w:t>2017–2019</w:t>
      </w:r>
    </w:p>
    <w:p w14:paraId="609843FC" w14:textId="39673FC8" w:rsidR="00DC76C4" w:rsidRPr="004C5AD3" w:rsidRDefault="00DC76C4" w:rsidP="00DC76C4">
      <w:pPr>
        <w:spacing w:after="0"/>
        <w:ind w:firstLine="720"/>
        <w:rPr>
          <w:rFonts w:ascii="Aptos" w:hAnsi="Aptos"/>
        </w:rPr>
      </w:pPr>
      <w:r w:rsidRPr="004C5AD3">
        <w:rPr>
          <w:rFonts w:ascii="Aptos" w:hAnsi="Aptos"/>
        </w:rPr>
        <w:t>B</w:t>
      </w:r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csoport</w:t>
      </w:r>
      <w:proofErr w:type="spellEnd"/>
      <w:r w:rsidRPr="004C5AD3">
        <w:rPr>
          <w:rFonts w:ascii="Aptos" w:hAnsi="Aptos"/>
        </w:rPr>
        <w:t xml:space="preserve"> / </w:t>
      </w:r>
      <w:proofErr w:type="spellStart"/>
      <w:r w:rsidRPr="004C5AD3">
        <w:rPr>
          <w:rFonts w:ascii="Aptos" w:hAnsi="Aptos"/>
        </w:rPr>
        <w:t>sz</w:t>
      </w:r>
      <w:r w:rsidRPr="004C5AD3">
        <w:rPr>
          <w:rFonts w:ascii="Aptos" w:hAnsi="Aptos"/>
          <w:lang w:val="hu-HU"/>
        </w:rPr>
        <w:t>ületés</w:t>
      </w:r>
      <w:proofErr w:type="spellEnd"/>
      <w:r w:rsidRPr="004C5AD3">
        <w:rPr>
          <w:rFonts w:ascii="Aptos" w:hAnsi="Aptos"/>
          <w:lang w:val="hu-HU"/>
        </w:rPr>
        <w:t xml:space="preserve"> éve: </w:t>
      </w:r>
      <w:r w:rsidRPr="004C5AD3">
        <w:rPr>
          <w:rFonts w:ascii="Aptos" w:hAnsi="Aptos"/>
        </w:rPr>
        <w:t>20</w:t>
      </w:r>
      <w:r w:rsidRPr="004C5AD3">
        <w:rPr>
          <w:rFonts w:ascii="Aptos" w:hAnsi="Aptos"/>
        </w:rPr>
        <w:t>14</w:t>
      </w:r>
      <w:r w:rsidRPr="004C5AD3">
        <w:rPr>
          <w:rFonts w:ascii="Aptos" w:hAnsi="Aptos"/>
        </w:rPr>
        <w:t>–201</w:t>
      </w:r>
      <w:r w:rsidRPr="004C5AD3">
        <w:rPr>
          <w:rFonts w:ascii="Aptos" w:hAnsi="Aptos"/>
        </w:rPr>
        <w:t>6</w:t>
      </w:r>
    </w:p>
    <w:p w14:paraId="2BDFB1E3" w14:textId="7801DDD6" w:rsidR="00DE151C" w:rsidRPr="004C5AD3" w:rsidRDefault="00DC76C4" w:rsidP="009F5D97">
      <w:pPr>
        <w:spacing w:after="0"/>
        <w:ind w:firstLine="720"/>
        <w:rPr>
          <w:rFonts w:ascii="Aptos" w:hAnsi="Aptos"/>
        </w:rPr>
      </w:pPr>
      <w:r w:rsidRPr="004C5AD3">
        <w:rPr>
          <w:rFonts w:ascii="Aptos" w:hAnsi="Aptos"/>
        </w:rPr>
        <w:t>C</w:t>
      </w:r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csoport</w:t>
      </w:r>
      <w:proofErr w:type="spellEnd"/>
      <w:r w:rsidRPr="004C5AD3">
        <w:rPr>
          <w:rFonts w:ascii="Aptos" w:hAnsi="Aptos"/>
        </w:rPr>
        <w:t xml:space="preserve"> / </w:t>
      </w:r>
      <w:proofErr w:type="spellStart"/>
      <w:r w:rsidRPr="004C5AD3">
        <w:rPr>
          <w:rFonts w:ascii="Aptos" w:hAnsi="Aptos"/>
        </w:rPr>
        <w:t>sz</w:t>
      </w:r>
      <w:r w:rsidRPr="004C5AD3">
        <w:rPr>
          <w:rFonts w:ascii="Aptos" w:hAnsi="Aptos"/>
          <w:lang w:val="hu-HU"/>
        </w:rPr>
        <w:t>ületés</w:t>
      </w:r>
      <w:proofErr w:type="spellEnd"/>
      <w:r w:rsidRPr="004C5AD3">
        <w:rPr>
          <w:rFonts w:ascii="Aptos" w:hAnsi="Aptos"/>
          <w:lang w:val="hu-HU"/>
        </w:rPr>
        <w:t xml:space="preserve"> éve: </w:t>
      </w:r>
      <w:r w:rsidRPr="004C5AD3">
        <w:rPr>
          <w:rFonts w:ascii="Aptos" w:hAnsi="Aptos"/>
        </w:rPr>
        <w:t>201</w:t>
      </w:r>
      <w:r w:rsidRPr="004C5AD3">
        <w:rPr>
          <w:rFonts w:ascii="Aptos" w:hAnsi="Aptos"/>
        </w:rPr>
        <w:t>1</w:t>
      </w:r>
      <w:r w:rsidRPr="004C5AD3">
        <w:rPr>
          <w:rFonts w:ascii="Aptos" w:hAnsi="Aptos"/>
        </w:rPr>
        <w:t>–201</w:t>
      </w:r>
      <w:r w:rsidRPr="004C5AD3">
        <w:rPr>
          <w:rFonts w:ascii="Aptos" w:hAnsi="Aptos"/>
        </w:rPr>
        <w:t>3</w:t>
      </w:r>
    </w:p>
    <w:p w14:paraId="3FB80D8F" w14:textId="77777777" w:rsidR="00DE151C" w:rsidRPr="004C5AD3" w:rsidRDefault="00D12C66" w:rsidP="00F16AA9">
      <w:pPr>
        <w:pStyle w:val="Odsekzoznamu"/>
        <w:numPr>
          <w:ilvl w:val="0"/>
          <w:numId w:val="13"/>
        </w:numPr>
        <w:spacing w:after="0"/>
        <w:rPr>
          <w:rFonts w:ascii="Aptos" w:hAnsi="Aptos"/>
          <w:b/>
          <w:bCs/>
        </w:rPr>
      </w:pPr>
      <w:r w:rsidRPr="004C5AD3">
        <w:rPr>
          <w:rFonts w:ascii="Aptos" w:hAnsi="Aptos"/>
          <w:b/>
          <w:bCs/>
        </w:rPr>
        <w:t>3 km – hobbi futás</w:t>
      </w:r>
    </w:p>
    <w:p w14:paraId="2766EC86" w14:textId="2EDDA03C" w:rsidR="00DE151C" w:rsidRPr="004C5AD3" w:rsidRDefault="00F16AA9" w:rsidP="009F5D97">
      <w:pPr>
        <w:spacing w:after="0"/>
        <w:ind w:firstLine="720"/>
        <w:rPr>
          <w:rFonts w:ascii="Aptos" w:hAnsi="Aptos"/>
        </w:rPr>
      </w:pPr>
      <w:proofErr w:type="spellStart"/>
      <w:r w:rsidRPr="004C5AD3">
        <w:rPr>
          <w:rFonts w:ascii="Aptos" w:hAnsi="Aptos"/>
        </w:rPr>
        <w:t>sz</w:t>
      </w:r>
      <w:r w:rsidRPr="004C5AD3">
        <w:rPr>
          <w:rFonts w:ascii="Aptos" w:hAnsi="Aptos"/>
          <w:lang w:val="hu-HU"/>
        </w:rPr>
        <w:t>ületés</w:t>
      </w:r>
      <w:proofErr w:type="spellEnd"/>
      <w:r w:rsidRPr="004C5AD3">
        <w:rPr>
          <w:rFonts w:ascii="Aptos" w:hAnsi="Aptos"/>
          <w:lang w:val="hu-HU"/>
        </w:rPr>
        <w:t xml:space="preserve"> éve</w:t>
      </w:r>
      <w:r w:rsidRPr="004C5AD3">
        <w:rPr>
          <w:rFonts w:ascii="Aptos" w:hAnsi="Aptos"/>
        </w:rPr>
        <w:t xml:space="preserve">: </w:t>
      </w:r>
      <w:r w:rsidR="00D12C66" w:rsidRPr="004C5AD3">
        <w:rPr>
          <w:rFonts w:ascii="Aptos" w:hAnsi="Aptos"/>
        </w:rPr>
        <w:t>2010</w:t>
      </w:r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és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előbb</w:t>
      </w:r>
      <w:proofErr w:type="spellEnd"/>
    </w:p>
    <w:p w14:paraId="328CA3A0" w14:textId="47B7D676" w:rsidR="00DE151C" w:rsidRPr="004C5AD3" w:rsidRDefault="00D12C66" w:rsidP="00F16AA9">
      <w:pPr>
        <w:pStyle w:val="Odsekzoznamu"/>
        <w:numPr>
          <w:ilvl w:val="0"/>
          <w:numId w:val="13"/>
        </w:numPr>
        <w:spacing w:after="0"/>
        <w:rPr>
          <w:rFonts w:ascii="Aptos" w:hAnsi="Aptos"/>
          <w:b/>
          <w:bCs/>
        </w:rPr>
      </w:pPr>
      <w:r w:rsidRPr="004C5AD3">
        <w:rPr>
          <w:rFonts w:ascii="Aptos" w:hAnsi="Aptos"/>
          <w:b/>
          <w:bCs/>
        </w:rPr>
        <w:t xml:space="preserve">10 km – </w:t>
      </w:r>
      <w:proofErr w:type="spellStart"/>
      <w:r w:rsidRPr="004C5AD3">
        <w:rPr>
          <w:rFonts w:ascii="Aptos" w:hAnsi="Aptos"/>
          <w:b/>
          <w:bCs/>
        </w:rPr>
        <w:t>főfu</w:t>
      </w:r>
      <w:r w:rsidR="00807703" w:rsidRPr="004C5AD3">
        <w:rPr>
          <w:rFonts w:ascii="Aptos" w:hAnsi="Aptos"/>
          <w:b/>
          <w:bCs/>
        </w:rPr>
        <w:t>tás</w:t>
      </w:r>
      <w:proofErr w:type="spellEnd"/>
    </w:p>
    <w:p w14:paraId="5C0F29B9" w14:textId="77777777" w:rsidR="009F5D97" w:rsidRPr="004C5AD3" w:rsidRDefault="00F16AA9" w:rsidP="009F5D97">
      <w:pPr>
        <w:pStyle w:val="Odsekzoznamu"/>
        <w:spacing w:after="0"/>
        <w:rPr>
          <w:rFonts w:ascii="Aptos" w:hAnsi="Aptos"/>
        </w:rPr>
      </w:pPr>
      <w:proofErr w:type="spellStart"/>
      <w:r w:rsidRPr="004C5AD3">
        <w:rPr>
          <w:rFonts w:ascii="Aptos" w:hAnsi="Aptos"/>
        </w:rPr>
        <w:t>sz</w:t>
      </w:r>
      <w:r w:rsidRPr="004C5AD3">
        <w:rPr>
          <w:rFonts w:ascii="Aptos" w:hAnsi="Aptos"/>
          <w:lang w:val="hu-HU"/>
        </w:rPr>
        <w:t>ületés</w:t>
      </w:r>
      <w:proofErr w:type="spellEnd"/>
      <w:r w:rsidRPr="004C5AD3">
        <w:rPr>
          <w:rFonts w:ascii="Aptos" w:hAnsi="Aptos"/>
          <w:lang w:val="hu-HU"/>
        </w:rPr>
        <w:t xml:space="preserve"> éve</w:t>
      </w:r>
      <w:r w:rsidRPr="004C5AD3">
        <w:rPr>
          <w:rFonts w:ascii="Aptos" w:hAnsi="Aptos"/>
        </w:rPr>
        <w:t xml:space="preserve">: 2010 </w:t>
      </w:r>
      <w:proofErr w:type="spellStart"/>
      <w:r w:rsidRPr="004C5AD3">
        <w:rPr>
          <w:rFonts w:ascii="Aptos" w:hAnsi="Aptos"/>
        </w:rPr>
        <w:t>és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előbb</w:t>
      </w:r>
      <w:proofErr w:type="spellEnd"/>
    </w:p>
    <w:p w14:paraId="79046A4A" w14:textId="30EBD32A" w:rsidR="00F16AA9" w:rsidRPr="004C5AD3" w:rsidRDefault="00D12C66" w:rsidP="009F5D97">
      <w:pPr>
        <w:pStyle w:val="Odsekzoznamu"/>
        <w:spacing w:after="0"/>
        <w:rPr>
          <w:rFonts w:ascii="Aptos" w:hAnsi="Aptos"/>
        </w:rPr>
      </w:pPr>
      <w:r w:rsidRPr="004C5AD3">
        <w:rPr>
          <w:rFonts w:ascii="Aptos" w:hAnsi="Aptos"/>
        </w:rPr>
        <w:t xml:space="preserve">A </w:t>
      </w:r>
      <w:proofErr w:type="spellStart"/>
      <w:r w:rsidRPr="004C5AD3">
        <w:rPr>
          <w:rFonts w:ascii="Aptos" w:hAnsi="Aptos"/>
        </w:rPr>
        <w:t>korcsoportba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sorolásnál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az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adott</w:t>
      </w:r>
      <w:proofErr w:type="spellEnd"/>
      <w:r w:rsidR="009F5D97"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naptári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évben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betöltött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életkor</w:t>
      </w:r>
      <w:proofErr w:type="spellEnd"/>
      <w:r w:rsidRPr="004C5AD3">
        <w:rPr>
          <w:rFonts w:ascii="Aptos" w:hAnsi="Aptos"/>
        </w:rPr>
        <w:t xml:space="preserve"> a mérvadó, a születés </w:t>
      </w:r>
      <w:proofErr w:type="spellStart"/>
      <w:r w:rsidRPr="004C5AD3">
        <w:rPr>
          <w:rFonts w:ascii="Aptos" w:hAnsi="Aptos"/>
        </w:rPr>
        <w:t>napjától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és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hónapjától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függetlenül</w:t>
      </w:r>
      <w:proofErr w:type="spellEnd"/>
      <w:r w:rsidRPr="004C5AD3">
        <w:rPr>
          <w:rFonts w:ascii="Aptos" w:hAnsi="Aptos"/>
        </w:rPr>
        <w:t>.</w:t>
      </w:r>
    </w:p>
    <w:p w14:paraId="6235FB46" w14:textId="77777777" w:rsidR="00F16AA9" w:rsidRPr="004C5AD3" w:rsidRDefault="00F16AA9" w:rsidP="00277D39">
      <w:pPr>
        <w:spacing w:after="0"/>
        <w:rPr>
          <w:rFonts w:ascii="Aptos" w:hAnsi="Aptos"/>
        </w:rPr>
      </w:pPr>
    </w:p>
    <w:p w14:paraId="07DE6FC9" w14:textId="77777777" w:rsidR="008A626D" w:rsidRPr="004C5AD3" w:rsidRDefault="00D12C66" w:rsidP="008A626D">
      <w:pPr>
        <w:spacing w:after="0"/>
        <w:rPr>
          <w:rFonts w:ascii="Aptos" w:hAnsi="Aptos"/>
          <w:b/>
          <w:bCs/>
        </w:rPr>
      </w:pPr>
      <w:r w:rsidRPr="004C5AD3">
        <w:rPr>
          <w:rFonts w:ascii="Aptos" w:hAnsi="Aptos"/>
          <w:b/>
          <w:bCs/>
        </w:rPr>
        <w:t xml:space="preserve">Somorjai </w:t>
      </w:r>
      <w:proofErr w:type="spellStart"/>
      <w:r w:rsidRPr="004C5AD3">
        <w:rPr>
          <w:rFonts w:ascii="Aptos" w:hAnsi="Aptos"/>
          <w:b/>
          <w:bCs/>
        </w:rPr>
        <w:t>sportklubok</w:t>
      </w:r>
      <w:proofErr w:type="spellEnd"/>
      <w:r w:rsidRPr="004C5AD3">
        <w:rPr>
          <w:rFonts w:ascii="Aptos" w:hAnsi="Aptos"/>
          <w:b/>
          <w:bCs/>
        </w:rPr>
        <w:t xml:space="preserve"> </w:t>
      </w:r>
      <w:proofErr w:type="spellStart"/>
      <w:r w:rsidRPr="004C5AD3">
        <w:rPr>
          <w:rFonts w:ascii="Aptos" w:hAnsi="Aptos"/>
          <w:b/>
          <w:bCs/>
        </w:rPr>
        <w:t>versenye</w:t>
      </w:r>
      <w:proofErr w:type="spellEnd"/>
    </w:p>
    <w:p w14:paraId="24CEA7FD" w14:textId="6B3914C3" w:rsidR="008A626D" w:rsidRPr="004C5AD3" w:rsidRDefault="00F16AA9" w:rsidP="008A626D">
      <w:pPr>
        <w:spacing w:after="0"/>
        <w:rPr>
          <w:rFonts w:ascii="Aptos" w:hAnsi="Aptos"/>
          <w:b/>
          <w:bCs/>
        </w:rPr>
      </w:pPr>
      <w:r w:rsidRPr="004C5AD3">
        <w:rPr>
          <w:rFonts w:ascii="Aptos" w:eastAsia="Times New Roman" w:hAnsi="Aptos" w:cstheme="minorHAnsi"/>
          <w:lang w:val="hu-HU" w:eastAsia="it-IT"/>
        </w:rPr>
        <w:t>A főfutásban a somorjai sportklubok is versenyeznek egymás között.</w:t>
      </w:r>
    </w:p>
    <w:p w14:paraId="2DA750F6" w14:textId="4CDD634B" w:rsidR="008A626D" w:rsidRPr="004C5AD3" w:rsidRDefault="008A626D" w:rsidP="008A626D">
      <w:pPr>
        <w:pStyle w:val="Odsekzoznamu"/>
        <w:numPr>
          <w:ilvl w:val="0"/>
          <w:numId w:val="14"/>
        </w:numPr>
        <w:spacing w:after="100" w:afterAutospacing="1"/>
        <w:rPr>
          <w:rFonts w:ascii="Aptos" w:eastAsia="Times New Roman" w:hAnsi="Aptos" w:cstheme="minorHAnsi"/>
          <w:lang w:val="hu-HU" w:eastAsia="it-IT"/>
        </w:rPr>
      </w:pPr>
      <w:r w:rsidRPr="004C5AD3">
        <w:rPr>
          <w:rFonts w:ascii="Aptos" w:eastAsia="Times New Roman" w:hAnsi="Aptos" w:cstheme="minorHAnsi"/>
          <w:lang w:val="hu-HU" w:eastAsia="it-IT"/>
        </w:rPr>
        <w:t xml:space="preserve">A </w:t>
      </w:r>
      <w:proofErr w:type="spellStart"/>
      <w:r w:rsidRPr="004C5AD3">
        <w:rPr>
          <w:rFonts w:ascii="Aptos" w:eastAsia="Times New Roman" w:hAnsi="Aptos" w:cstheme="minorHAnsi"/>
          <w:lang w:val="hu-HU" w:eastAsia="it-IT"/>
        </w:rPr>
        <w:t>klubonkénti</w:t>
      </w:r>
      <w:proofErr w:type="spellEnd"/>
      <w:r w:rsidRPr="004C5AD3">
        <w:rPr>
          <w:rFonts w:ascii="Aptos" w:eastAsia="Times New Roman" w:hAnsi="Aptos" w:cstheme="minorHAnsi"/>
          <w:lang w:val="hu-HU" w:eastAsia="it-IT"/>
        </w:rPr>
        <w:t xml:space="preserve"> résztvevők</w:t>
      </w:r>
      <w:r w:rsidRPr="004C5AD3">
        <w:rPr>
          <w:rFonts w:ascii="Aptos" w:eastAsia="Times New Roman" w:hAnsi="Aptos" w:cstheme="minorHAnsi"/>
          <w:lang w:val="hu-HU" w:eastAsia="it-IT"/>
        </w:rPr>
        <w:t>: minimum 3</w:t>
      </w:r>
    </w:p>
    <w:p w14:paraId="2EFBF57A" w14:textId="05BEFA3E" w:rsidR="008A626D" w:rsidRPr="004C5AD3" w:rsidRDefault="008A626D" w:rsidP="008A626D">
      <w:pPr>
        <w:pStyle w:val="Odsekzoznamu"/>
        <w:numPr>
          <w:ilvl w:val="0"/>
          <w:numId w:val="14"/>
        </w:numPr>
        <w:spacing w:after="100" w:afterAutospacing="1"/>
        <w:rPr>
          <w:rFonts w:ascii="Aptos" w:eastAsia="Times New Roman" w:hAnsi="Aptos" w:cstheme="minorHAnsi"/>
          <w:lang w:val="hu-HU" w:eastAsia="it-IT"/>
        </w:rPr>
      </w:pPr>
      <w:r w:rsidRPr="004C5AD3">
        <w:rPr>
          <w:rFonts w:ascii="Aptos" w:eastAsia="Times New Roman" w:hAnsi="Aptos" w:cstheme="minorHAnsi"/>
          <w:lang w:val="hu-HU" w:eastAsia="it-IT"/>
        </w:rPr>
        <w:t>Maximális résztvevők klubonként: korlátlan</w:t>
      </w:r>
    </w:p>
    <w:p w14:paraId="647B4674" w14:textId="23D4F2B3" w:rsidR="00F16AA9" w:rsidRPr="004C5AD3" w:rsidRDefault="008A626D" w:rsidP="008A626D">
      <w:pPr>
        <w:pStyle w:val="Odsekzoznamu"/>
        <w:numPr>
          <w:ilvl w:val="0"/>
          <w:numId w:val="14"/>
        </w:numPr>
        <w:spacing w:after="100" w:afterAutospacing="1"/>
        <w:rPr>
          <w:rFonts w:ascii="Aptos" w:eastAsia="Times New Roman" w:hAnsi="Aptos" w:cstheme="minorHAnsi"/>
          <w:b/>
          <w:shd w:val="clear" w:color="auto" w:fill="FFFFFF"/>
          <w:lang w:val="hu-HU" w:eastAsia="sk-SK"/>
        </w:rPr>
      </w:pPr>
      <w:r w:rsidRPr="004C5AD3">
        <w:rPr>
          <w:rFonts w:ascii="Aptos" w:eastAsia="Times New Roman" w:hAnsi="Aptos" w:cstheme="minorHAnsi"/>
          <w:lang w:val="hu-HU" w:eastAsia="it-IT"/>
        </w:rPr>
        <w:t>G</w:t>
      </w:r>
      <w:r w:rsidR="00F16AA9" w:rsidRPr="004C5AD3">
        <w:rPr>
          <w:rFonts w:ascii="Aptos" w:eastAsia="Times New Roman" w:hAnsi="Aptos" w:cstheme="minorHAnsi"/>
          <w:lang w:val="hu-HU" w:eastAsia="it-IT"/>
        </w:rPr>
        <w:t>yőztes</w:t>
      </w:r>
      <w:r w:rsidRPr="004C5AD3">
        <w:rPr>
          <w:rFonts w:ascii="Aptos" w:eastAsia="Times New Roman" w:hAnsi="Aptos" w:cstheme="minorHAnsi"/>
          <w:lang w:val="hu-HU" w:eastAsia="it-IT"/>
        </w:rPr>
        <w:t xml:space="preserve"> kihirdetés feltétele: </w:t>
      </w:r>
      <w:r w:rsidR="00F16AA9" w:rsidRPr="004C5AD3">
        <w:rPr>
          <w:rFonts w:ascii="Aptos" w:eastAsia="Times New Roman" w:hAnsi="Aptos" w:cstheme="minorHAnsi"/>
          <w:lang w:val="hu-HU" w:eastAsia="it-IT"/>
        </w:rPr>
        <w:t xml:space="preserve">legalább </w:t>
      </w:r>
      <w:r w:rsidRPr="004C5AD3">
        <w:rPr>
          <w:rFonts w:ascii="Aptos" w:eastAsia="Times New Roman" w:hAnsi="Aptos" w:cstheme="minorHAnsi"/>
          <w:lang w:val="hu-HU" w:eastAsia="it-IT"/>
        </w:rPr>
        <w:t>3</w:t>
      </w:r>
      <w:r w:rsidR="00F16AA9" w:rsidRPr="004C5AD3">
        <w:rPr>
          <w:rFonts w:ascii="Aptos" w:eastAsia="Times New Roman" w:hAnsi="Aptos" w:cstheme="minorHAnsi"/>
          <w:lang w:val="hu-HU" w:eastAsia="it-IT"/>
        </w:rPr>
        <w:t xml:space="preserve"> klub </w:t>
      </w:r>
      <w:proofErr w:type="spellStart"/>
      <w:r w:rsidR="009F5D97" w:rsidRPr="004C5AD3">
        <w:rPr>
          <w:rFonts w:ascii="Aptos" w:eastAsia="Times New Roman" w:hAnsi="Aptos" w:cstheme="minorHAnsi"/>
          <w:lang w:val="hu-HU" w:eastAsia="it-IT"/>
        </w:rPr>
        <w:t>résztvétele</w:t>
      </w:r>
      <w:proofErr w:type="spellEnd"/>
    </w:p>
    <w:p w14:paraId="7D99BC29" w14:textId="77777777" w:rsidR="008A626D" w:rsidRPr="004C5AD3" w:rsidRDefault="00F16AA9" w:rsidP="008A626D">
      <w:pPr>
        <w:spacing w:after="0"/>
        <w:rPr>
          <w:rFonts w:ascii="Aptos" w:eastAsia="Times New Roman" w:hAnsi="Aptos" w:cstheme="minorHAnsi"/>
          <w:b/>
          <w:bCs/>
          <w:shd w:val="clear" w:color="auto" w:fill="FFFFFF"/>
          <w:lang w:val="hu-HU" w:eastAsia="sk-SK"/>
        </w:rPr>
      </w:pPr>
      <w:r w:rsidRPr="004C5AD3">
        <w:rPr>
          <w:rFonts w:ascii="Aptos" w:eastAsia="Times New Roman" w:hAnsi="Aptos" w:cstheme="minorHAnsi"/>
          <w:b/>
          <w:bCs/>
          <w:shd w:val="clear" w:color="auto" w:fill="FFFFFF"/>
          <w:lang w:val="hu-HU" w:eastAsia="sk-SK"/>
        </w:rPr>
        <w:lastRenderedPageBreak/>
        <w:t xml:space="preserve">A somorjai futók </w:t>
      </w:r>
      <w:r w:rsidR="008A626D" w:rsidRPr="004C5AD3">
        <w:rPr>
          <w:rFonts w:ascii="Aptos" w:eastAsia="Times New Roman" w:hAnsi="Aptos" w:cstheme="minorHAnsi"/>
          <w:b/>
          <w:bCs/>
          <w:shd w:val="clear" w:color="auto" w:fill="FFFFFF"/>
          <w:lang w:val="hu-HU" w:eastAsia="sk-SK"/>
        </w:rPr>
        <w:t>versenye</w:t>
      </w:r>
    </w:p>
    <w:p w14:paraId="7BF10881" w14:textId="77777777" w:rsidR="008A626D" w:rsidRPr="004C5AD3" w:rsidRDefault="008A626D" w:rsidP="008A626D">
      <w:pPr>
        <w:spacing w:after="0"/>
        <w:rPr>
          <w:rFonts w:ascii="Aptos" w:eastAsia="Times New Roman" w:hAnsi="Aptos" w:cstheme="minorHAnsi"/>
          <w:shd w:val="clear" w:color="auto" w:fill="FFFFFF"/>
          <w:lang w:val="hu-HU" w:eastAsia="sk-SK"/>
        </w:rPr>
      </w:pPr>
      <w:r w:rsidRPr="004C5AD3">
        <w:rPr>
          <w:rFonts w:ascii="Aptos" w:eastAsia="Times New Roman" w:hAnsi="Aptos" w:cstheme="minorHAnsi"/>
          <w:shd w:val="clear" w:color="auto" w:fill="FFFFFF"/>
          <w:lang w:val="hu-HU" w:eastAsia="sk-SK"/>
        </w:rPr>
        <w:t>A</w:t>
      </w:r>
      <w:r w:rsidR="00F16AA9" w:rsidRPr="004C5AD3">
        <w:rPr>
          <w:rFonts w:ascii="Aptos" w:eastAsia="Times New Roman" w:hAnsi="Aptos" w:cstheme="minorHAnsi"/>
          <w:shd w:val="clear" w:color="auto" w:fill="FFFFFF"/>
          <w:lang w:val="hu-HU" w:eastAsia="sk-SK"/>
        </w:rPr>
        <w:t xml:space="preserve"> főfutásban a</w:t>
      </w:r>
      <w:r w:rsidRPr="004C5AD3">
        <w:rPr>
          <w:rFonts w:ascii="Aptos" w:eastAsia="Times New Roman" w:hAnsi="Aptos" w:cstheme="minorHAnsi"/>
          <w:shd w:val="clear" w:color="auto" w:fill="FFFFFF"/>
          <w:lang w:val="hu-HU" w:eastAsia="sk-SK"/>
        </w:rPr>
        <w:t xml:space="preserve"> somorjaiak a</w:t>
      </w:r>
      <w:r w:rsidR="00F16AA9" w:rsidRPr="004C5AD3">
        <w:rPr>
          <w:rFonts w:ascii="Aptos" w:eastAsia="Times New Roman" w:hAnsi="Aptos" w:cstheme="minorHAnsi"/>
          <w:shd w:val="clear" w:color="auto" w:fill="FFFFFF"/>
          <w:lang w:val="hu-HU" w:eastAsia="sk-SK"/>
        </w:rPr>
        <w:t xml:space="preserve"> leggyorsabb somorjai nő és férfi címért és a vándorharangért versenyeznek. A vándorharangra felkerülnek a győztesek nevei.  </w:t>
      </w:r>
    </w:p>
    <w:p w14:paraId="6AAC91D7" w14:textId="62BA5966" w:rsidR="00DE151C" w:rsidRPr="004C5AD3" w:rsidRDefault="008A626D" w:rsidP="00277D39">
      <w:pPr>
        <w:spacing w:after="0"/>
        <w:rPr>
          <w:rFonts w:ascii="Aptos" w:eastAsia="Times New Roman" w:hAnsi="Aptos" w:cstheme="minorHAnsi"/>
          <w:b/>
          <w:bCs/>
          <w:shd w:val="clear" w:color="auto" w:fill="FFFFFF"/>
          <w:lang w:val="hu-HU" w:eastAsia="sk-SK"/>
        </w:rPr>
      </w:pPr>
      <w:r w:rsidRPr="004C5AD3">
        <w:rPr>
          <w:rFonts w:ascii="Aptos" w:eastAsia="Times New Roman" w:hAnsi="Aptos" w:cstheme="minorHAnsi"/>
          <w:shd w:val="clear" w:color="auto" w:fill="FFFFFF"/>
          <w:lang w:val="hu-HU" w:eastAsia="sk-SK"/>
        </w:rPr>
        <w:t>A</w:t>
      </w:r>
      <w:r w:rsidR="00F16AA9" w:rsidRPr="004C5AD3">
        <w:rPr>
          <w:rFonts w:ascii="Aptos" w:eastAsia="Times New Roman" w:hAnsi="Aptos" w:cstheme="minorHAnsi"/>
          <w:shd w:val="clear" w:color="auto" w:fill="FFFFFF"/>
          <w:lang w:val="hu-HU" w:eastAsia="sk-SK"/>
        </w:rPr>
        <w:t xml:space="preserve"> verseny feltétele, hogy a versenyző állandó lakhelye Somorján legyen. </w:t>
      </w:r>
    </w:p>
    <w:p w14:paraId="2172729D" w14:textId="77777777" w:rsidR="008B147F" w:rsidRPr="004C5AD3" w:rsidRDefault="008B147F" w:rsidP="00277D39">
      <w:pPr>
        <w:spacing w:after="0"/>
        <w:rPr>
          <w:rFonts w:ascii="Aptos" w:eastAsia="Times New Roman" w:hAnsi="Aptos" w:cstheme="minorHAnsi"/>
          <w:b/>
          <w:bCs/>
          <w:shd w:val="clear" w:color="auto" w:fill="FFFFFF"/>
          <w:lang w:val="hu-HU" w:eastAsia="sk-SK"/>
        </w:rPr>
      </w:pPr>
    </w:p>
    <w:p w14:paraId="3F6A5F90" w14:textId="77777777" w:rsidR="008B147F" w:rsidRPr="004C5AD3" w:rsidRDefault="008B147F" w:rsidP="008B147F">
      <w:pPr>
        <w:spacing w:after="0"/>
        <w:rPr>
          <w:rFonts w:ascii="Aptos" w:hAnsi="Aptos"/>
        </w:rPr>
      </w:pPr>
      <w:r w:rsidRPr="004C5AD3">
        <w:rPr>
          <w:rFonts w:ascii="Aptos" w:hAnsi="Aptos"/>
          <w:noProof/>
        </w:rPr>
        <mc:AlternateContent>
          <mc:Choice Requires="wps">
            <w:drawing>
              <wp:inline distT="0" distB="0" distL="0" distR="0" wp14:anchorId="6EE0ED1A" wp14:editId="45F4FDD3">
                <wp:extent cx="5486400" cy="167"/>
                <wp:effectExtent l="0" t="0" r="0" b="0"/>
                <wp:docPr id="828304487" name="Horizontal Lin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67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21EEA91C" id="Horizontal Line 97" o:spid="_x0000_s1026" style="width:6in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75048F14" w14:textId="77777777" w:rsidR="00DE151C" w:rsidRPr="004C5AD3" w:rsidRDefault="00D12C66" w:rsidP="008B147F">
      <w:pPr>
        <w:spacing w:after="0" w:line="240" w:lineRule="auto"/>
        <w:rPr>
          <w:rFonts w:ascii="Aptos" w:hAnsi="Aptos"/>
          <w:b/>
          <w:bCs/>
        </w:rPr>
      </w:pPr>
      <w:r w:rsidRPr="004C5AD3">
        <w:rPr>
          <w:rFonts w:ascii="Aptos" w:hAnsi="Aptos"/>
          <w:b/>
          <w:bCs/>
        </w:rPr>
        <w:t>C. Nevezés</w:t>
      </w:r>
    </w:p>
    <w:p w14:paraId="4AF1E3DB" w14:textId="77777777" w:rsidR="00DE151C" w:rsidRPr="004C5AD3" w:rsidRDefault="00DE151C" w:rsidP="008B147F">
      <w:pPr>
        <w:spacing w:after="0" w:line="240" w:lineRule="auto"/>
        <w:rPr>
          <w:rFonts w:ascii="Aptos" w:hAnsi="Aptos"/>
        </w:rPr>
      </w:pPr>
    </w:p>
    <w:p w14:paraId="3CBF307C" w14:textId="77777777" w:rsidR="00DE151C" w:rsidRPr="004C5AD3" w:rsidRDefault="00D12C66" w:rsidP="008B147F">
      <w:pPr>
        <w:pStyle w:val="Odsekzoznamu"/>
        <w:numPr>
          <w:ilvl w:val="0"/>
          <w:numId w:val="15"/>
        </w:numPr>
        <w:spacing w:after="0" w:line="240" w:lineRule="auto"/>
        <w:rPr>
          <w:rFonts w:ascii="Aptos" w:hAnsi="Aptos"/>
        </w:rPr>
      </w:pPr>
      <w:r w:rsidRPr="004C5AD3">
        <w:rPr>
          <w:rFonts w:ascii="Aptos" w:hAnsi="Aptos"/>
        </w:rPr>
        <w:t xml:space="preserve">A nevezés kizárólag online </w:t>
      </w:r>
      <w:proofErr w:type="spellStart"/>
      <w:r w:rsidRPr="004C5AD3">
        <w:rPr>
          <w:rFonts w:ascii="Aptos" w:hAnsi="Aptos"/>
        </w:rPr>
        <w:t>történik</w:t>
      </w:r>
      <w:proofErr w:type="spellEnd"/>
      <w:r w:rsidRPr="004C5AD3">
        <w:rPr>
          <w:rFonts w:ascii="Aptos" w:hAnsi="Aptos"/>
        </w:rPr>
        <w:t xml:space="preserve"> a www.pomlerun.sk </w:t>
      </w:r>
      <w:proofErr w:type="spellStart"/>
      <w:r w:rsidRPr="004C5AD3">
        <w:rPr>
          <w:rFonts w:ascii="Aptos" w:hAnsi="Aptos"/>
        </w:rPr>
        <w:t>oldalon</w:t>
      </w:r>
      <w:proofErr w:type="spellEnd"/>
      <w:r w:rsidRPr="004C5AD3">
        <w:rPr>
          <w:rFonts w:ascii="Aptos" w:hAnsi="Aptos"/>
        </w:rPr>
        <w:t>.</w:t>
      </w:r>
    </w:p>
    <w:p w14:paraId="66E57DB6" w14:textId="6BB1FF59" w:rsidR="00DE151C" w:rsidRPr="004C5AD3" w:rsidRDefault="00D12C66" w:rsidP="008B147F">
      <w:pPr>
        <w:pStyle w:val="Odsekzoznamu"/>
        <w:numPr>
          <w:ilvl w:val="0"/>
          <w:numId w:val="15"/>
        </w:numPr>
        <w:spacing w:after="0" w:line="240" w:lineRule="auto"/>
        <w:rPr>
          <w:rFonts w:ascii="Aptos" w:hAnsi="Aptos"/>
        </w:rPr>
      </w:pPr>
      <w:proofErr w:type="spellStart"/>
      <w:r w:rsidRPr="004C5AD3">
        <w:rPr>
          <w:rFonts w:ascii="Aptos" w:hAnsi="Aptos"/>
        </w:rPr>
        <w:t>Nevezési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határidő</w:t>
      </w:r>
      <w:proofErr w:type="spellEnd"/>
      <w:r w:rsidRPr="004C5AD3">
        <w:rPr>
          <w:rFonts w:ascii="Aptos" w:hAnsi="Aptos"/>
        </w:rPr>
        <w:t>: 2026. 5. 3. 23:59</w:t>
      </w:r>
    </w:p>
    <w:p w14:paraId="69FED7D8" w14:textId="0503DCF9" w:rsidR="00DE151C" w:rsidRPr="004C5AD3" w:rsidRDefault="00D12C66" w:rsidP="008B147F">
      <w:pPr>
        <w:pStyle w:val="Odsekzoznamu"/>
        <w:numPr>
          <w:ilvl w:val="0"/>
          <w:numId w:val="15"/>
        </w:numPr>
        <w:spacing w:after="0" w:line="240" w:lineRule="auto"/>
        <w:rPr>
          <w:rFonts w:ascii="Aptos" w:hAnsi="Aptos"/>
        </w:rPr>
      </w:pPr>
      <w:r w:rsidRPr="004C5AD3">
        <w:rPr>
          <w:rFonts w:ascii="Aptos" w:hAnsi="Aptos"/>
        </w:rPr>
        <w:t xml:space="preserve">A </w:t>
      </w:r>
      <w:proofErr w:type="spellStart"/>
      <w:r w:rsidR="00807703" w:rsidRPr="004C5AD3">
        <w:rPr>
          <w:rFonts w:ascii="Aptos" w:hAnsi="Aptos"/>
        </w:rPr>
        <w:t>maximális</w:t>
      </w:r>
      <w:proofErr w:type="spellEnd"/>
      <w:r w:rsidR="00807703"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létszám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="00807703" w:rsidRPr="004C5AD3">
        <w:rPr>
          <w:rFonts w:ascii="Aptos" w:hAnsi="Aptos"/>
        </w:rPr>
        <w:t>elérése</w:t>
      </w:r>
      <w:proofErr w:type="spellEnd"/>
      <w:r w:rsidR="00807703" w:rsidRPr="004C5AD3">
        <w:rPr>
          <w:rFonts w:ascii="Aptos" w:hAnsi="Aptos"/>
        </w:rPr>
        <w:t xml:space="preserve"> </w:t>
      </w:r>
      <w:proofErr w:type="spellStart"/>
      <w:r w:rsidR="00807703" w:rsidRPr="004C5AD3">
        <w:rPr>
          <w:rFonts w:ascii="Aptos" w:hAnsi="Aptos"/>
        </w:rPr>
        <w:t>esetén</w:t>
      </w:r>
      <w:proofErr w:type="spellEnd"/>
      <w:r w:rsidR="00807703" w:rsidRPr="004C5AD3">
        <w:rPr>
          <w:rFonts w:ascii="Aptos" w:hAnsi="Aptos"/>
        </w:rPr>
        <w:t xml:space="preserve"> </w:t>
      </w:r>
      <w:r w:rsidRPr="004C5AD3">
        <w:rPr>
          <w:rFonts w:ascii="Aptos" w:hAnsi="Aptos"/>
        </w:rPr>
        <w:t xml:space="preserve">a </w:t>
      </w:r>
      <w:proofErr w:type="spellStart"/>
      <w:r w:rsidRPr="004C5AD3">
        <w:rPr>
          <w:rFonts w:ascii="Aptos" w:hAnsi="Aptos"/>
        </w:rPr>
        <w:t>szervező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fenntartja</w:t>
      </w:r>
      <w:proofErr w:type="spellEnd"/>
      <w:r w:rsidRPr="004C5AD3">
        <w:rPr>
          <w:rFonts w:ascii="Aptos" w:hAnsi="Aptos"/>
        </w:rPr>
        <w:t xml:space="preserve"> a </w:t>
      </w:r>
      <w:proofErr w:type="spellStart"/>
      <w:r w:rsidRPr="004C5AD3">
        <w:rPr>
          <w:rFonts w:ascii="Aptos" w:hAnsi="Aptos"/>
        </w:rPr>
        <w:t>jogot</w:t>
      </w:r>
      <w:proofErr w:type="spellEnd"/>
      <w:r w:rsidRPr="004C5AD3">
        <w:rPr>
          <w:rFonts w:ascii="Aptos" w:hAnsi="Aptos"/>
        </w:rPr>
        <w:t xml:space="preserve"> a </w:t>
      </w:r>
      <w:proofErr w:type="spellStart"/>
      <w:r w:rsidR="00807703" w:rsidRPr="004C5AD3">
        <w:rPr>
          <w:rFonts w:ascii="Aptos" w:hAnsi="Aptos"/>
        </w:rPr>
        <w:t>nevezés</w:t>
      </w:r>
      <w:proofErr w:type="spellEnd"/>
      <w:r w:rsidR="00807703" w:rsidRPr="004C5AD3">
        <w:rPr>
          <w:rFonts w:ascii="Aptos" w:hAnsi="Aptos"/>
        </w:rPr>
        <w:t xml:space="preserve"> </w:t>
      </w:r>
      <w:proofErr w:type="spellStart"/>
      <w:r w:rsidR="00807703" w:rsidRPr="004C5AD3">
        <w:rPr>
          <w:rFonts w:ascii="Aptos" w:hAnsi="Aptos"/>
        </w:rPr>
        <w:t>idő</w:t>
      </w:r>
      <w:proofErr w:type="spellEnd"/>
      <w:r w:rsidR="00807703" w:rsidRPr="004C5AD3">
        <w:rPr>
          <w:rFonts w:ascii="Aptos" w:hAnsi="Aptos"/>
        </w:rPr>
        <w:t xml:space="preserve"> </w:t>
      </w:r>
      <w:proofErr w:type="spellStart"/>
      <w:r w:rsidR="00807703" w:rsidRPr="004C5AD3">
        <w:rPr>
          <w:rFonts w:ascii="Aptos" w:hAnsi="Aptos"/>
        </w:rPr>
        <w:t>előtti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lezárására</w:t>
      </w:r>
      <w:proofErr w:type="spellEnd"/>
      <w:r w:rsidRPr="004C5AD3">
        <w:rPr>
          <w:rFonts w:ascii="Aptos" w:hAnsi="Aptos"/>
        </w:rPr>
        <w:t>.</w:t>
      </w:r>
    </w:p>
    <w:p w14:paraId="79BE7750" w14:textId="7FE2BEE6" w:rsidR="00DE151C" w:rsidRPr="004C5AD3" w:rsidRDefault="00D12C66" w:rsidP="008B147F">
      <w:pPr>
        <w:pStyle w:val="Odsekzoznamu"/>
        <w:numPr>
          <w:ilvl w:val="0"/>
          <w:numId w:val="15"/>
        </w:numPr>
        <w:spacing w:after="0" w:line="240" w:lineRule="auto"/>
        <w:rPr>
          <w:rFonts w:ascii="Aptos" w:hAnsi="Aptos"/>
        </w:rPr>
      </w:pPr>
      <w:proofErr w:type="spellStart"/>
      <w:r w:rsidRPr="004C5AD3">
        <w:rPr>
          <w:rFonts w:ascii="Aptos" w:hAnsi="Aptos"/>
        </w:rPr>
        <w:t>Helyszíni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nevezésre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nincs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lehetőség</w:t>
      </w:r>
      <w:proofErr w:type="spellEnd"/>
      <w:r w:rsidRPr="004C5AD3">
        <w:rPr>
          <w:rFonts w:ascii="Aptos" w:hAnsi="Aptos"/>
        </w:rPr>
        <w:t>.</w:t>
      </w:r>
    </w:p>
    <w:p w14:paraId="1AF43891" w14:textId="49993893" w:rsidR="00DE151C" w:rsidRPr="004C5AD3" w:rsidRDefault="00D12C66" w:rsidP="008B147F">
      <w:pPr>
        <w:pStyle w:val="Odsekzoznamu"/>
        <w:numPr>
          <w:ilvl w:val="0"/>
          <w:numId w:val="15"/>
        </w:numPr>
        <w:spacing w:after="0" w:line="240" w:lineRule="auto"/>
        <w:rPr>
          <w:rFonts w:ascii="Aptos" w:hAnsi="Aptos"/>
        </w:rPr>
      </w:pPr>
      <w:r w:rsidRPr="004C5AD3">
        <w:rPr>
          <w:rFonts w:ascii="Aptos" w:hAnsi="Aptos"/>
        </w:rPr>
        <w:t xml:space="preserve">Az online nevezés minden </w:t>
      </w:r>
      <w:proofErr w:type="spellStart"/>
      <w:r w:rsidRPr="004C5AD3">
        <w:rPr>
          <w:rFonts w:ascii="Aptos" w:hAnsi="Aptos"/>
        </w:rPr>
        <w:t>kategóriában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kötelező</w:t>
      </w:r>
      <w:proofErr w:type="spellEnd"/>
      <w:r w:rsidRPr="004C5AD3">
        <w:rPr>
          <w:rFonts w:ascii="Aptos" w:hAnsi="Aptos"/>
        </w:rPr>
        <w:t xml:space="preserve">, a </w:t>
      </w:r>
      <w:proofErr w:type="spellStart"/>
      <w:r w:rsidRPr="004C5AD3">
        <w:rPr>
          <w:rFonts w:ascii="Aptos" w:hAnsi="Aptos"/>
        </w:rPr>
        <w:t>gyermek</w:t>
      </w:r>
      <w:r w:rsidR="00807703" w:rsidRPr="004C5AD3">
        <w:rPr>
          <w:rFonts w:ascii="Aptos" w:hAnsi="Aptos"/>
        </w:rPr>
        <w:t>kategóriákat</w:t>
      </w:r>
      <w:proofErr w:type="spellEnd"/>
      <w:r w:rsidRPr="004C5AD3">
        <w:rPr>
          <w:rFonts w:ascii="Aptos" w:hAnsi="Aptos"/>
        </w:rPr>
        <w:t xml:space="preserve"> is </w:t>
      </w:r>
      <w:proofErr w:type="spellStart"/>
      <w:r w:rsidRPr="004C5AD3">
        <w:rPr>
          <w:rFonts w:ascii="Aptos" w:hAnsi="Aptos"/>
        </w:rPr>
        <w:t>beleértve</w:t>
      </w:r>
      <w:proofErr w:type="spellEnd"/>
      <w:r w:rsidRPr="004C5AD3">
        <w:rPr>
          <w:rFonts w:ascii="Aptos" w:hAnsi="Aptos"/>
        </w:rPr>
        <w:t>.</w:t>
      </w:r>
    </w:p>
    <w:p w14:paraId="262AD9EF" w14:textId="77777777" w:rsidR="00DE151C" w:rsidRPr="004C5AD3" w:rsidRDefault="00DE151C" w:rsidP="00277D39">
      <w:pPr>
        <w:spacing w:after="0"/>
        <w:rPr>
          <w:rFonts w:ascii="Aptos" w:hAnsi="Aptos"/>
        </w:rPr>
      </w:pPr>
    </w:p>
    <w:p w14:paraId="346B1FA2" w14:textId="6210B012" w:rsidR="00DE151C" w:rsidRPr="004C5AD3" w:rsidRDefault="00D12C66" w:rsidP="00277D39">
      <w:pPr>
        <w:spacing w:after="0"/>
        <w:rPr>
          <w:rFonts w:ascii="Aptos" w:hAnsi="Aptos"/>
        </w:rPr>
      </w:pPr>
      <w:r w:rsidRPr="004C5AD3">
        <w:rPr>
          <w:rFonts w:ascii="Aptos" w:hAnsi="Aptos"/>
        </w:rPr>
        <w:t xml:space="preserve">A versenyző nevezése a nevezési díj befizetésével válik érvényessé. A név a befizetés beérkezésétől számított 24 órán belül </w:t>
      </w:r>
      <w:proofErr w:type="spellStart"/>
      <w:r w:rsidRPr="004C5AD3">
        <w:rPr>
          <w:rFonts w:ascii="Aptos" w:hAnsi="Aptos"/>
        </w:rPr>
        <w:t>megjelenik</w:t>
      </w:r>
      <w:proofErr w:type="spellEnd"/>
      <w:r w:rsidRPr="004C5AD3">
        <w:rPr>
          <w:rFonts w:ascii="Aptos" w:hAnsi="Aptos"/>
        </w:rPr>
        <w:t xml:space="preserve"> a </w:t>
      </w:r>
      <w:proofErr w:type="spellStart"/>
      <w:r w:rsidRPr="004C5AD3">
        <w:rPr>
          <w:rFonts w:ascii="Aptos" w:hAnsi="Aptos"/>
        </w:rPr>
        <w:t>nevezési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listá</w:t>
      </w:r>
      <w:r w:rsidR="00807703" w:rsidRPr="004C5AD3">
        <w:rPr>
          <w:rFonts w:ascii="Aptos" w:hAnsi="Aptos"/>
        </w:rPr>
        <w:t>n</w:t>
      </w:r>
      <w:proofErr w:type="spellEnd"/>
      <w:r w:rsidRPr="004C5AD3">
        <w:rPr>
          <w:rFonts w:ascii="Aptos" w:hAnsi="Aptos"/>
        </w:rPr>
        <w:t xml:space="preserve">, </w:t>
      </w:r>
      <w:proofErr w:type="spellStart"/>
      <w:r w:rsidRPr="004C5AD3">
        <w:rPr>
          <w:rFonts w:ascii="Aptos" w:hAnsi="Aptos"/>
        </w:rPr>
        <w:t>erről</w:t>
      </w:r>
      <w:proofErr w:type="spellEnd"/>
      <w:r w:rsidRPr="004C5AD3">
        <w:rPr>
          <w:rFonts w:ascii="Aptos" w:hAnsi="Aptos"/>
        </w:rPr>
        <w:t xml:space="preserve"> a </w:t>
      </w:r>
      <w:proofErr w:type="spellStart"/>
      <w:r w:rsidRPr="004C5AD3">
        <w:rPr>
          <w:rFonts w:ascii="Aptos" w:hAnsi="Aptos"/>
        </w:rPr>
        <w:t>résztvevő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emailben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értesítést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kap</w:t>
      </w:r>
      <w:proofErr w:type="spellEnd"/>
      <w:r w:rsidRPr="004C5AD3">
        <w:rPr>
          <w:rFonts w:ascii="Aptos" w:hAnsi="Aptos"/>
        </w:rPr>
        <w:t>.</w:t>
      </w:r>
    </w:p>
    <w:p w14:paraId="1DD13DCE" w14:textId="77777777" w:rsidR="00807703" w:rsidRPr="004C5AD3" w:rsidRDefault="00807703" w:rsidP="00807703">
      <w:pPr>
        <w:spacing w:after="0"/>
        <w:rPr>
          <w:rFonts w:ascii="Aptos" w:hAnsi="Aptos"/>
        </w:rPr>
      </w:pPr>
      <w:r w:rsidRPr="004C5AD3">
        <w:rPr>
          <w:rFonts w:ascii="Aptos" w:hAnsi="Aptos"/>
          <w:noProof/>
        </w:rPr>
        <mc:AlternateContent>
          <mc:Choice Requires="wps">
            <w:drawing>
              <wp:inline distT="0" distB="0" distL="0" distR="0" wp14:anchorId="7F3CDC94" wp14:editId="5CE70450">
                <wp:extent cx="5486400" cy="167"/>
                <wp:effectExtent l="0" t="0" r="0" b="0"/>
                <wp:docPr id="1464333646" name="Horizontal Lin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67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0FC178F2" id="Horizontal Line 97" o:spid="_x0000_s1026" style="width:6in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5B710A69" w14:textId="77777777" w:rsidR="00DE151C" w:rsidRPr="004C5AD3" w:rsidRDefault="00D12C66" w:rsidP="00277D39">
      <w:pPr>
        <w:spacing w:after="0"/>
        <w:rPr>
          <w:rFonts w:ascii="Aptos" w:hAnsi="Aptos"/>
          <w:b/>
          <w:bCs/>
        </w:rPr>
      </w:pPr>
      <w:r w:rsidRPr="004C5AD3">
        <w:rPr>
          <w:rFonts w:ascii="Aptos" w:hAnsi="Aptos"/>
          <w:b/>
          <w:bCs/>
        </w:rPr>
        <w:t>D. Nevezési díj</w:t>
      </w:r>
    </w:p>
    <w:p w14:paraId="1AA93AD5" w14:textId="77777777" w:rsidR="00DE151C" w:rsidRPr="004C5AD3" w:rsidRDefault="00DE151C" w:rsidP="00277D39">
      <w:pPr>
        <w:spacing w:after="0"/>
        <w:rPr>
          <w:rFonts w:ascii="Aptos" w:hAnsi="Aptos"/>
        </w:rPr>
      </w:pPr>
    </w:p>
    <w:p w14:paraId="6942CB4D" w14:textId="49F48984" w:rsidR="00DE151C" w:rsidRPr="004C5AD3" w:rsidRDefault="00807703" w:rsidP="00277D39">
      <w:pPr>
        <w:spacing w:after="0"/>
        <w:rPr>
          <w:rFonts w:ascii="Aptos" w:hAnsi="Aptos"/>
          <w:b/>
          <w:bCs/>
        </w:rPr>
      </w:pPr>
      <w:proofErr w:type="spellStart"/>
      <w:r w:rsidRPr="004C5AD3">
        <w:rPr>
          <w:rFonts w:ascii="Aptos" w:hAnsi="Aptos"/>
          <w:b/>
          <w:bCs/>
        </w:rPr>
        <w:t>Legkisebbek</w:t>
      </w:r>
      <w:proofErr w:type="spellEnd"/>
      <w:r w:rsidR="00D12C66" w:rsidRPr="004C5AD3">
        <w:rPr>
          <w:rFonts w:ascii="Aptos" w:hAnsi="Aptos"/>
          <w:b/>
          <w:bCs/>
        </w:rPr>
        <w:t>:</w:t>
      </w:r>
    </w:p>
    <w:p w14:paraId="427E4594" w14:textId="77777777" w:rsidR="00DE151C" w:rsidRPr="004C5AD3" w:rsidRDefault="00D12C66" w:rsidP="00277D39">
      <w:pPr>
        <w:spacing w:after="0"/>
        <w:rPr>
          <w:rFonts w:ascii="Aptos" w:hAnsi="Aptos"/>
        </w:rPr>
      </w:pPr>
      <w:r w:rsidRPr="004C5AD3">
        <w:rPr>
          <w:rFonts w:ascii="Aptos" w:hAnsi="Aptos"/>
        </w:rPr>
        <w:t>ingyenes (a nevezés kötelező)</w:t>
      </w:r>
    </w:p>
    <w:p w14:paraId="13615F75" w14:textId="77777777" w:rsidR="00DE151C" w:rsidRPr="004C5AD3" w:rsidRDefault="00D12C66" w:rsidP="00277D39">
      <w:pPr>
        <w:spacing w:after="0"/>
        <w:rPr>
          <w:rFonts w:ascii="Aptos" w:hAnsi="Aptos"/>
          <w:b/>
          <w:bCs/>
        </w:rPr>
      </w:pPr>
      <w:proofErr w:type="spellStart"/>
      <w:r w:rsidRPr="004C5AD3">
        <w:rPr>
          <w:rFonts w:ascii="Aptos" w:hAnsi="Aptos"/>
          <w:b/>
          <w:bCs/>
        </w:rPr>
        <w:t>Diákok</w:t>
      </w:r>
      <w:proofErr w:type="spellEnd"/>
      <w:r w:rsidRPr="004C5AD3">
        <w:rPr>
          <w:rFonts w:ascii="Aptos" w:hAnsi="Aptos"/>
          <w:b/>
          <w:bCs/>
        </w:rPr>
        <w:t>:</w:t>
      </w:r>
    </w:p>
    <w:p w14:paraId="1997C7C0" w14:textId="66938D88" w:rsidR="00DE151C" w:rsidRPr="004C5AD3" w:rsidRDefault="00D12C66" w:rsidP="00807703">
      <w:pPr>
        <w:pStyle w:val="Odsekzoznamu"/>
        <w:numPr>
          <w:ilvl w:val="0"/>
          <w:numId w:val="16"/>
        </w:numPr>
        <w:spacing w:after="0"/>
        <w:rPr>
          <w:rFonts w:ascii="Aptos" w:hAnsi="Aptos"/>
        </w:rPr>
      </w:pPr>
      <w:r w:rsidRPr="004C5AD3">
        <w:rPr>
          <w:rFonts w:ascii="Aptos" w:hAnsi="Aptos"/>
        </w:rPr>
        <w:t>2 € nevezés és fizetés esetén 2026. 4. 1</w:t>
      </w:r>
      <w:r w:rsidR="00807703" w:rsidRPr="004C5AD3">
        <w:rPr>
          <w:rFonts w:ascii="Aptos" w:hAnsi="Aptos"/>
        </w:rPr>
        <w:t>5</w:t>
      </w:r>
      <w:r w:rsidRPr="004C5AD3">
        <w:rPr>
          <w:rFonts w:ascii="Aptos" w:hAnsi="Aptos"/>
        </w:rPr>
        <w:t>-ig</w:t>
      </w:r>
    </w:p>
    <w:p w14:paraId="6ED6D139" w14:textId="186EE91D" w:rsidR="00DE151C" w:rsidRPr="004C5AD3" w:rsidRDefault="00D12C66" w:rsidP="00807703">
      <w:pPr>
        <w:pStyle w:val="Odsekzoznamu"/>
        <w:numPr>
          <w:ilvl w:val="0"/>
          <w:numId w:val="16"/>
        </w:numPr>
        <w:spacing w:after="0"/>
        <w:rPr>
          <w:rFonts w:ascii="Aptos" w:hAnsi="Aptos"/>
        </w:rPr>
      </w:pPr>
      <w:r w:rsidRPr="004C5AD3">
        <w:rPr>
          <w:rFonts w:ascii="Aptos" w:hAnsi="Aptos"/>
        </w:rPr>
        <w:t>3 € nevezés és fizetés esetén 2026. 4. 1</w:t>
      </w:r>
      <w:r w:rsidR="00807703" w:rsidRPr="004C5AD3">
        <w:rPr>
          <w:rFonts w:ascii="Aptos" w:hAnsi="Aptos"/>
        </w:rPr>
        <w:t>6</w:t>
      </w:r>
      <w:r w:rsidRPr="004C5AD3">
        <w:rPr>
          <w:rFonts w:ascii="Aptos" w:hAnsi="Aptos"/>
        </w:rPr>
        <w:t>-t</w:t>
      </w:r>
      <w:r w:rsidR="00807703" w:rsidRPr="004C5AD3">
        <w:rPr>
          <w:rFonts w:ascii="Aptos" w:hAnsi="Aptos"/>
        </w:rPr>
        <w:t>ól</w:t>
      </w:r>
    </w:p>
    <w:p w14:paraId="4225704E" w14:textId="77777777" w:rsidR="00DE151C" w:rsidRPr="004C5AD3" w:rsidRDefault="00DE151C" w:rsidP="00277D39">
      <w:pPr>
        <w:spacing w:after="0"/>
        <w:rPr>
          <w:rFonts w:ascii="Aptos" w:hAnsi="Aptos"/>
        </w:rPr>
      </w:pPr>
    </w:p>
    <w:p w14:paraId="3152347B" w14:textId="58FDDFEE" w:rsidR="00DE151C" w:rsidRPr="004C5AD3" w:rsidRDefault="00D12C66" w:rsidP="00277D39">
      <w:pPr>
        <w:spacing w:after="0"/>
        <w:rPr>
          <w:rFonts w:ascii="Aptos" w:hAnsi="Aptos"/>
          <w:b/>
          <w:bCs/>
        </w:rPr>
      </w:pPr>
      <w:proofErr w:type="spellStart"/>
      <w:r w:rsidRPr="004C5AD3">
        <w:rPr>
          <w:rFonts w:ascii="Aptos" w:hAnsi="Aptos"/>
          <w:b/>
          <w:bCs/>
        </w:rPr>
        <w:t>Főf</w:t>
      </w:r>
      <w:r w:rsidR="00807703" w:rsidRPr="004C5AD3">
        <w:rPr>
          <w:rFonts w:ascii="Aptos" w:hAnsi="Aptos"/>
          <w:b/>
          <w:bCs/>
        </w:rPr>
        <w:t>utás</w:t>
      </w:r>
      <w:proofErr w:type="spellEnd"/>
      <w:r w:rsidRPr="004C5AD3">
        <w:rPr>
          <w:rFonts w:ascii="Aptos" w:hAnsi="Aptos"/>
          <w:b/>
          <w:bCs/>
        </w:rPr>
        <w:t xml:space="preserve"> / </w:t>
      </w:r>
      <w:proofErr w:type="spellStart"/>
      <w:r w:rsidRPr="004C5AD3">
        <w:rPr>
          <w:rFonts w:ascii="Aptos" w:hAnsi="Aptos"/>
          <w:b/>
          <w:bCs/>
        </w:rPr>
        <w:t>hobbi</w:t>
      </w:r>
      <w:proofErr w:type="spellEnd"/>
      <w:r w:rsidRPr="004C5AD3">
        <w:rPr>
          <w:rFonts w:ascii="Aptos" w:hAnsi="Aptos"/>
          <w:b/>
          <w:bCs/>
        </w:rPr>
        <w:t xml:space="preserve"> </w:t>
      </w:r>
      <w:proofErr w:type="spellStart"/>
      <w:r w:rsidRPr="004C5AD3">
        <w:rPr>
          <w:rFonts w:ascii="Aptos" w:hAnsi="Aptos"/>
          <w:b/>
          <w:bCs/>
        </w:rPr>
        <w:t>futás</w:t>
      </w:r>
      <w:proofErr w:type="spellEnd"/>
      <w:r w:rsidRPr="004C5AD3">
        <w:rPr>
          <w:rFonts w:ascii="Aptos" w:hAnsi="Aptos"/>
          <w:b/>
          <w:bCs/>
        </w:rPr>
        <w:t>:</w:t>
      </w:r>
    </w:p>
    <w:p w14:paraId="39B42BD9" w14:textId="77777777" w:rsidR="00DE151C" w:rsidRPr="004C5AD3" w:rsidRDefault="00D12C66" w:rsidP="00807703">
      <w:pPr>
        <w:pStyle w:val="Odsekzoznamu"/>
        <w:numPr>
          <w:ilvl w:val="0"/>
          <w:numId w:val="17"/>
        </w:numPr>
        <w:spacing w:after="0"/>
        <w:rPr>
          <w:rFonts w:ascii="Aptos" w:hAnsi="Aptos"/>
        </w:rPr>
      </w:pPr>
      <w:r w:rsidRPr="004C5AD3">
        <w:rPr>
          <w:rFonts w:ascii="Aptos" w:hAnsi="Aptos"/>
        </w:rPr>
        <w:t>15 € nevezés és fizetés esetén 2026. 4. 15-ig</w:t>
      </w:r>
    </w:p>
    <w:p w14:paraId="50030384" w14:textId="77777777" w:rsidR="00DE151C" w:rsidRPr="004C5AD3" w:rsidRDefault="00D12C66" w:rsidP="00807703">
      <w:pPr>
        <w:pStyle w:val="Odsekzoznamu"/>
        <w:numPr>
          <w:ilvl w:val="0"/>
          <w:numId w:val="17"/>
        </w:numPr>
        <w:spacing w:after="0"/>
        <w:rPr>
          <w:rFonts w:ascii="Aptos" w:hAnsi="Aptos"/>
        </w:rPr>
      </w:pPr>
      <w:r w:rsidRPr="004C5AD3">
        <w:rPr>
          <w:rFonts w:ascii="Aptos" w:hAnsi="Aptos"/>
        </w:rPr>
        <w:t>20 € nevezés és fizetés esetén 2026. 4. 16-tól</w:t>
      </w:r>
    </w:p>
    <w:p w14:paraId="1EAAB712" w14:textId="77777777" w:rsidR="00DE151C" w:rsidRPr="004C5AD3" w:rsidRDefault="00DE151C" w:rsidP="00277D39">
      <w:pPr>
        <w:spacing w:after="0"/>
        <w:rPr>
          <w:rFonts w:ascii="Aptos" w:hAnsi="Aptos"/>
        </w:rPr>
      </w:pPr>
    </w:p>
    <w:p w14:paraId="163DF865" w14:textId="210ED181" w:rsidR="00DE151C" w:rsidRPr="004C5AD3" w:rsidRDefault="00D12C66" w:rsidP="00277D39">
      <w:pPr>
        <w:spacing w:after="0"/>
        <w:rPr>
          <w:rFonts w:ascii="Aptos" w:hAnsi="Aptos"/>
        </w:rPr>
      </w:pPr>
      <w:r w:rsidRPr="004C5AD3">
        <w:rPr>
          <w:rFonts w:ascii="Aptos" w:hAnsi="Aptos"/>
        </w:rPr>
        <w:t xml:space="preserve">A </w:t>
      </w:r>
      <w:proofErr w:type="spellStart"/>
      <w:r w:rsidRPr="004C5AD3">
        <w:rPr>
          <w:rFonts w:ascii="Aptos" w:hAnsi="Aptos"/>
        </w:rPr>
        <w:t>nagy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dolgok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="00807703" w:rsidRPr="004C5AD3">
        <w:rPr>
          <w:rFonts w:ascii="Aptos" w:hAnsi="Aptos"/>
        </w:rPr>
        <w:t>több</w:t>
      </w:r>
      <w:proofErr w:type="spellEnd"/>
      <w:r w:rsidR="00807703" w:rsidRPr="004C5AD3">
        <w:rPr>
          <w:rFonts w:ascii="Aptos" w:hAnsi="Aptos"/>
        </w:rPr>
        <w:t xml:space="preserve"> </w:t>
      </w:r>
      <w:proofErr w:type="spellStart"/>
      <w:r w:rsidR="00D208D1" w:rsidRPr="004C5AD3">
        <w:rPr>
          <w:rFonts w:ascii="Aptos" w:hAnsi="Aptos"/>
        </w:rPr>
        <w:t>apró</w:t>
      </w:r>
      <w:proofErr w:type="spellEnd"/>
      <w:r w:rsidR="00D208D1" w:rsidRPr="004C5AD3">
        <w:rPr>
          <w:rFonts w:ascii="Aptos" w:hAnsi="Aptos"/>
        </w:rPr>
        <w:t xml:space="preserve"> </w:t>
      </w:r>
      <w:proofErr w:type="spellStart"/>
      <w:r w:rsidR="00D208D1" w:rsidRPr="004C5AD3">
        <w:rPr>
          <w:rFonts w:ascii="Aptos" w:hAnsi="Aptos"/>
        </w:rPr>
        <w:t>tettből</w:t>
      </w:r>
      <w:proofErr w:type="spellEnd"/>
      <w:r w:rsidR="00D208D1" w:rsidRPr="004C5AD3">
        <w:rPr>
          <w:rFonts w:ascii="Aptos" w:hAnsi="Aptos"/>
        </w:rPr>
        <w:t xml:space="preserve"> </w:t>
      </w:r>
      <w:proofErr w:type="spellStart"/>
      <w:r w:rsidR="00D208D1" w:rsidRPr="004C5AD3">
        <w:rPr>
          <w:rFonts w:ascii="Aptos" w:hAnsi="Aptos"/>
        </w:rPr>
        <w:t>tevődnek</w:t>
      </w:r>
      <w:proofErr w:type="spellEnd"/>
      <w:r w:rsidR="00D208D1" w:rsidRPr="004C5AD3">
        <w:rPr>
          <w:rFonts w:ascii="Aptos" w:hAnsi="Aptos"/>
        </w:rPr>
        <w:t xml:space="preserve"> </w:t>
      </w:r>
      <w:proofErr w:type="spellStart"/>
      <w:r w:rsidR="00D208D1" w:rsidRPr="004C5AD3">
        <w:rPr>
          <w:rFonts w:ascii="Aptos" w:hAnsi="Aptos"/>
        </w:rPr>
        <w:t>össze</w:t>
      </w:r>
      <w:proofErr w:type="spellEnd"/>
      <w:r w:rsidRPr="004C5AD3">
        <w:rPr>
          <w:rFonts w:ascii="Aptos" w:hAnsi="Aptos"/>
        </w:rPr>
        <w:t xml:space="preserve">. Ha </w:t>
      </w:r>
      <w:proofErr w:type="spellStart"/>
      <w:r w:rsidRPr="004C5AD3">
        <w:rPr>
          <w:rFonts w:ascii="Aptos" w:hAnsi="Aptos"/>
        </w:rPr>
        <w:t>szeretnének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még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egy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kicsivel</w:t>
      </w:r>
      <w:proofErr w:type="spellEnd"/>
      <w:r w:rsidRPr="004C5AD3">
        <w:rPr>
          <w:rFonts w:ascii="Aptos" w:hAnsi="Aptos"/>
        </w:rPr>
        <w:t xml:space="preserve"> többet tenni egy jó ügyért, a nevezési </w:t>
      </w:r>
      <w:proofErr w:type="spellStart"/>
      <w:r w:rsidRPr="004C5AD3">
        <w:rPr>
          <w:rFonts w:ascii="Aptos" w:hAnsi="Aptos"/>
        </w:rPr>
        <w:t>díj</w:t>
      </w:r>
      <w:r w:rsidR="00D208D1" w:rsidRPr="004C5AD3">
        <w:rPr>
          <w:rFonts w:ascii="Aptos" w:hAnsi="Aptos"/>
        </w:rPr>
        <w:t>at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tetszőleges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összeggel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="00D208D1" w:rsidRPr="004C5AD3">
        <w:rPr>
          <w:rFonts w:ascii="Aptos" w:hAnsi="Aptos"/>
        </w:rPr>
        <w:t>megtoldhatják</w:t>
      </w:r>
      <w:proofErr w:type="spellEnd"/>
      <w:r w:rsidRPr="004C5AD3">
        <w:rPr>
          <w:rFonts w:ascii="Aptos" w:hAnsi="Aptos"/>
        </w:rPr>
        <w:t xml:space="preserve">. Az adományozási lehetőség a nevezési űrlapon található. Minden euró </w:t>
      </w:r>
      <w:proofErr w:type="spellStart"/>
      <w:r w:rsidRPr="004C5AD3">
        <w:rPr>
          <w:rFonts w:ascii="Aptos" w:hAnsi="Aptos"/>
        </w:rPr>
        <w:t>számít</w:t>
      </w:r>
      <w:proofErr w:type="spellEnd"/>
      <w:r w:rsidRPr="004C5AD3">
        <w:rPr>
          <w:rFonts w:ascii="Aptos" w:hAnsi="Aptos"/>
        </w:rPr>
        <w:t xml:space="preserve">, </w:t>
      </w:r>
      <w:proofErr w:type="spellStart"/>
      <w:r w:rsidRPr="004C5AD3">
        <w:rPr>
          <w:rFonts w:ascii="Aptos" w:hAnsi="Aptos"/>
        </w:rPr>
        <w:t>együtt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többet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segít</w:t>
      </w:r>
      <w:r w:rsidR="00D208D1" w:rsidRPr="004C5AD3">
        <w:rPr>
          <w:rFonts w:ascii="Aptos" w:hAnsi="Aptos"/>
        </w:rPr>
        <w:t>hetü</w:t>
      </w:r>
      <w:r w:rsidRPr="004C5AD3">
        <w:rPr>
          <w:rFonts w:ascii="Aptos" w:hAnsi="Aptos"/>
        </w:rPr>
        <w:t>nk</w:t>
      </w:r>
      <w:proofErr w:type="spellEnd"/>
      <w:r w:rsidRPr="004C5AD3">
        <w:rPr>
          <w:rFonts w:ascii="Aptos" w:hAnsi="Aptos"/>
        </w:rPr>
        <w:t>.</w:t>
      </w:r>
    </w:p>
    <w:p w14:paraId="57573AE6" w14:textId="77777777" w:rsidR="00DE151C" w:rsidRPr="004C5AD3" w:rsidRDefault="00D12C66" w:rsidP="00277D39">
      <w:pPr>
        <w:spacing w:after="0"/>
        <w:rPr>
          <w:rFonts w:ascii="Aptos" w:hAnsi="Aptos"/>
        </w:rPr>
      </w:pPr>
      <w:proofErr w:type="spellStart"/>
      <w:r w:rsidRPr="004C5AD3">
        <w:rPr>
          <w:rFonts w:ascii="Aptos" w:hAnsi="Aptos"/>
        </w:rPr>
        <w:t>Ahogy</w:t>
      </w:r>
      <w:proofErr w:type="spellEnd"/>
      <w:r w:rsidRPr="004C5AD3">
        <w:rPr>
          <w:rFonts w:ascii="Aptos" w:hAnsi="Aptos"/>
        </w:rPr>
        <w:t xml:space="preserve"> az előző években, idén is a teljes nevezési díjat azok életminőségének javítására fordítjuk, akik fontosak számunkra.</w:t>
      </w:r>
    </w:p>
    <w:p w14:paraId="487B7FF1" w14:textId="77777777" w:rsidR="00DE151C" w:rsidRPr="004C5AD3" w:rsidRDefault="00D12C66" w:rsidP="00277D39">
      <w:pPr>
        <w:spacing w:after="0"/>
        <w:rPr>
          <w:rFonts w:ascii="Aptos" w:hAnsi="Aptos"/>
        </w:rPr>
      </w:pPr>
      <w:r w:rsidRPr="004C5AD3">
        <w:rPr>
          <w:rFonts w:ascii="Aptos" w:hAnsi="Aptos"/>
        </w:rPr>
        <w:t>Idén támogatjuk: ……………………………</w:t>
      </w:r>
    </w:p>
    <w:p w14:paraId="370F71D4" w14:textId="353F9D1F" w:rsidR="00DE151C" w:rsidRPr="004C5AD3" w:rsidRDefault="00D12C66" w:rsidP="00277D39">
      <w:pPr>
        <w:spacing w:after="0"/>
        <w:rPr>
          <w:rFonts w:ascii="Aptos" w:hAnsi="Aptos"/>
          <w:b/>
          <w:bCs/>
          <w:i/>
          <w:iCs/>
        </w:rPr>
      </w:pPr>
      <w:r w:rsidRPr="004C5AD3">
        <w:rPr>
          <w:rFonts w:ascii="Aptos" w:hAnsi="Aptos"/>
          <w:b/>
          <w:bCs/>
          <w:i/>
          <w:iCs/>
        </w:rPr>
        <w:t xml:space="preserve">Nagy </w:t>
      </w:r>
      <w:proofErr w:type="spellStart"/>
      <w:r w:rsidRPr="004C5AD3">
        <w:rPr>
          <w:rFonts w:ascii="Aptos" w:hAnsi="Aptos"/>
          <w:b/>
          <w:bCs/>
          <w:i/>
          <w:iCs/>
        </w:rPr>
        <w:t>köszönet</w:t>
      </w:r>
      <w:proofErr w:type="spellEnd"/>
      <w:r w:rsidRPr="004C5AD3">
        <w:rPr>
          <w:rFonts w:ascii="Aptos" w:hAnsi="Aptos"/>
          <w:b/>
          <w:bCs/>
          <w:i/>
          <w:iCs/>
        </w:rPr>
        <w:t xml:space="preserve"> </w:t>
      </w:r>
      <w:proofErr w:type="spellStart"/>
      <w:r w:rsidRPr="004C5AD3">
        <w:rPr>
          <w:rFonts w:ascii="Aptos" w:hAnsi="Aptos"/>
          <w:b/>
          <w:bCs/>
          <w:i/>
          <w:iCs/>
        </w:rPr>
        <w:t>mindenkinek</w:t>
      </w:r>
      <w:proofErr w:type="spellEnd"/>
      <w:r w:rsidRPr="004C5AD3">
        <w:rPr>
          <w:rFonts w:ascii="Aptos" w:hAnsi="Aptos"/>
          <w:b/>
          <w:bCs/>
          <w:i/>
          <w:iCs/>
        </w:rPr>
        <w:t xml:space="preserve">, </w:t>
      </w:r>
      <w:proofErr w:type="spellStart"/>
      <w:r w:rsidRPr="004C5AD3">
        <w:rPr>
          <w:rFonts w:ascii="Aptos" w:hAnsi="Aptos"/>
          <w:b/>
          <w:bCs/>
          <w:i/>
          <w:iCs/>
        </w:rPr>
        <w:t>aki</w:t>
      </w:r>
      <w:proofErr w:type="spellEnd"/>
      <w:r w:rsidRPr="004C5AD3">
        <w:rPr>
          <w:rFonts w:ascii="Aptos" w:hAnsi="Aptos"/>
          <w:b/>
          <w:bCs/>
          <w:i/>
          <w:iCs/>
        </w:rPr>
        <w:t xml:space="preserve"> </w:t>
      </w:r>
      <w:proofErr w:type="spellStart"/>
      <w:r w:rsidRPr="004C5AD3">
        <w:rPr>
          <w:rFonts w:ascii="Aptos" w:hAnsi="Aptos"/>
          <w:b/>
          <w:bCs/>
          <w:i/>
          <w:iCs/>
        </w:rPr>
        <w:t>velünk</w:t>
      </w:r>
      <w:proofErr w:type="spellEnd"/>
      <w:r w:rsidRPr="004C5AD3">
        <w:rPr>
          <w:rFonts w:ascii="Aptos" w:hAnsi="Aptos"/>
          <w:b/>
          <w:bCs/>
          <w:i/>
          <w:iCs/>
        </w:rPr>
        <w:t xml:space="preserve"> tart.</w:t>
      </w:r>
    </w:p>
    <w:p w14:paraId="34CC5B28" w14:textId="77777777" w:rsidR="00D208D1" w:rsidRPr="004C5AD3" w:rsidRDefault="00D208D1" w:rsidP="00D208D1">
      <w:pPr>
        <w:spacing w:after="0"/>
        <w:rPr>
          <w:rFonts w:ascii="Aptos" w:hAnsi="Aptos"/>
        </w:rPr>
      </w:pPr>
      <w:r w:rsidRPr="004C5AD3">
        <w:rPr>
          <w:rFonts w:ascii="Aptos" w:hAnsi="Aptos"/>
          <w:noProof/>
        </w:rPr>
        <mc:AlternateContent>
          <mc:Choice Requires="wps">
            <w:drawing>
              <wp:inline distT="0" distB="0" distL="0" distR="0" wp14:anchorId="1ED1EEDE" wp14:editId="76C56C3F">
                <wp:extent cx="5486400" cy="167"/>
                <wp:effectExtent l="0" t="0" r="0" b="0"/>
                <wp:docPr id="1446546744" name="Horizontal Lin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67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46DBAD7B" id="Horizontal Line 97" o:spid="_x0000_s1026" style="width:6in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758FDB64" w14:textId="77777777" w:rsidR="00DE151C" w:rsidRPr="004C5AD3" w:rsidRDefault="00D12C66" w:rsidP="00277D39">
      <w:pPr>
        <w:spacing w:after="0"/>
        <w:rPr>
          <w:rFonts w:ascii="Aptos" w:hAnsi="Aptos"/>
          <w:b/>
          <w:bCs/>
        </w:rPr>
      </w:pPr>
      <w:r w:rsidRPr="004C5AD3">
        <w:rPr>
          <w:rFonts w:ascii="Aptos" w:hAnsi="Aptos"/>
          <w:b/>
          <w:bCs/>
        </w:rPr>
        <w:t>E. Fizetési mód</w:t>
      </w:r>
    </w:p>
    <w:p w14:paraId="2AE07FEB" w14:textId="77777777" w:rsidR="00DE151C" w:rsidRPr="004C5AD3" w:rsidRDefault="00DE151C" w:rsidP="00277D39">
      <w:pPr>
        <w:spacing w:after="0"/>
        <w:rPr>
          <w:rFonts w:ascii="Aptos" w:hAnsi="Aptos"/>
        </w:rPr>
      </w:pPr>
    </w:p>
    <w:p w14:paraId="01982621" w14:textId="77777777" w:rsidR="00DE151C" w:rsidRPr="004C5AD3" w:rsidRDefault="00D12C66" w:rsidP="00277D39">
      <w:pPr>
        <w:spacing w:after="0"/>
        <w:rPr>
          <w:rFonts w:ascii="Aptos" w:hAnsi="Aptos"/>
        </w:rPr>
      </w:pPr>
      <w:r w:rsidRPr="004C5AD3">
        <w:rPr>
          <w:rFonts w:ascii="Aptos" w:hAnsi="Aptos"/>
        </w:rPr>
        <w:t>Az online nevezés kitöltése után kiválasztható a fizetés módja.</w:t>
      </w:r>
    </w:p>
    <w:p w14:paraId="44FB659A" w14:textId="1029DC0F" w:rsidR="00DE151C" w:rsidRPr="004C5AD3" w:rsidRDefault="00C37B61" w:rsidP="00277D39">
      <w:pPr>
        <w:spacing w:after="0"/>
        <w:rPr>
          <w:rFonts w:ascii="Aptos" w:hAnsi="Aptos"/>
        </w:rPr>
      </w:pPr>
      <w:r w:rsidRPr="004C5AD3">
        <w:rPr>
          <w:rFonts w:ascii="Aptos" w:hAnsi="Aptos"/>
        </w:rPr>
        <w:lastRenderedPageBreak/>
        <w:t>A</w:t>
      </w:r>
      <w:r w:rsidR="00D12C66" w:rsidRPr="004C5AD3">
        <w:rPr>
          <w:rFonts w:ascii="Aptos" w:hAnsi="Aptos"/>
        </w:rPr>
        <w:t xml:space="preserve"> </w:t>
      </w:r>
      <w:proofErr w:type="spellStart"/>
      <w:r w:rsidR="00D12C66" w:rsidRPr="004C5AD3">
        <w:rPr>
          <w:rFonts w:ascii="Aptos" w:hAnsi="Aptos"/>
        </w:rPr>
        <w:t>bankkártyás</w:t>
      </w:r>
      <w:proofErr w:type="spellEnd"/>
      <w:r w:rsidR="00D12C66" w:rsidRPr="004C5AD3">
        <w:rPr>
          <w:rFonts w:ascii="Aptos" w:hAnsi="Aptos"/>
        </w:rPr>
        <w:t xml:space="preserve"> </w:t>
      </w:r>
      <w:proofErr w:type="spellStart"/>
      <w:r w:rsidR="00D12C66" w:rsidRPr="004C5AD3">
        <w:rPr>
          <w:rFonts w:ascii="Aptos" w:hAnsi="Aptos"/>
        </w:rPr>
        <w:t>fizetést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ajánljuk</w:t>
      </w:r>
      <w:proofErr w:type="spellEnd"/>
      <w:r w:rsidR="00D12C66" w:rsidRPr="004C5AD3">
        <w:rPr>
          <w:rFonts w:ascii="Aptos" w:hAnsi="Aptos"/>
        </w:rPr>
        <w:t xml:space="preserve"> – </w:t>
      </w:r>
      <w:proofErr w:type="spellStart"/>
      <w:r w:rsidR="00D12C66" w:rsidRPr="004C5AD3">
        <w:rPr>
          <w:rFonts w:ascii="Aptos" w:hAnsi="Aptos"/>
        </w:rPr>
        <w:t>gyors</w:t>
      </w:r>
      <w:proofErr w:type="spellEnd"/>
      <w:r w:rsidR="00D12C66" w:rsidRPr="004C5AD3">
        <w:rPr>
          <w:rFonts w:ascii="Aptos" w:hAnsi="Aptos"/>
        </w:rPr>
        <w:t xml:space="preserve">, </w:t>
      </w:r>
      <w:proofErr w:type="spellStart"/>
      <w:r w:rsidR="00D12C66" w:rsidRPr="004C5AD3">
        <w:rPr>
          <w:rFonts w:ascii="Aptos" w:hAnsi="Aptos"/>
        </w:rPr>
        <w:t>biztonságos</w:t>
      </w:r>
      <w:proofErr w:type="spellEnd"/>
      <w:r w:rsidR="00D12C66" w:rsidRPr="004C5AD3">
        <w:rPr>
          <w:rFonts w:ascii="Aptos" w:hAnsi="Aptos"/>
        </w:rPr>
        <w:t xml:space="preserve"> és külföldről is megfelelő. Kártyás fizetés esetén a név </w:t>
      </w:r>
      <w:proofErr w:type="spellStart"/>
      <w:r w:rsidR="00D12C66" w:rsidRPr="004C5AD3">
        <w:rPr>
          <w:rFonts w:ascii="Aptos" w:hAnsi="Aptos"/>
        </w:rPr>
        <w:t>azonnal</w:t>
      </w:r>
      <w:proofErr w:type="spellEnd"/>
      <w:r w:rsidR="00D12C66" w:rsidRPr="004C5AD3">
        <w:rPr>
          <w:rFonts w:ascii="Aptos" w:hAnsi="Aptos"/>
        </w:rPr>
        <w:t xml:space="preserve"> </w:t>
      </w:r>
      <w:proofErr w:type="spellStart"/>
      <w:r w:rsidR="00D12C66" w:rsidRPr="004C5AD3">
        <w:rPr>
          <w:rFonts w:ascii="Aptos" w:hAnsi="Aptos"/>
        </w:rPr>
        <w:t>megjelenik</w:t>
      </w:r>
      <w:proofErr w:type="spellEnd"/>
      <w:r w:rsidR="00D12C66" w:rsidRPr="004C5AD3">
        <w:rPr>
          <w:rFonts w:ascii="Aptos" w:hAnsi="Aptos"/>
        </w:rPr>
        <w:t xml:space="preserve"> a </w:t>
      </w:r>
      <w:proofErr w:type="spellStart"/>
      <w:r w:rsidR="009F5D97" w:rsidRPr="004C5AD3">
        <w:rPr>
          <w:rFonts w:ascii="Aptos" w:hAnsi="Aptos"/>
        </w:rPr>
        <w:t>nevezési</w:t>
      </w:r>
      <w:proofErr w:type="spellEnd"/>
      <w:r w:rsidR="009F5D97" w:rsidRPr="004C5AD3">
        <w:rPr>
          <w:rFonts w:ascii="Aptos" w:hAnsi="Aptos"/>
        </w:rPr>
        <w:t xml:space="preserve"> </w:t>
      </w:r>
      <w:proofErr w:type="spellStart"/>
      <w:r w:rsidR="00D12C66" w:rsidRPr="004C5AD3">
        <w:rPr>
          <w:rFonts w:ascii="Aptos" w:hAnsi="Aptos"/>
        </w:rPr>
        <w:t>listá</w:t>
      </w:r>
      <w:r w:rsidR="00D12C66" w:rsidRPr="004C5AD3">
        <w:rPr>
          <w:rFonts w:ascii="Aptos" w:hAnsi="Aptos"/>
        </w:rPr>
        <w:t>n</w:t>
      </w:r>
      <w:proofErr w:type="spellEnd"/>
      <w:r w:rsidR="00D12C66" w:rsidRPr="004C5AD3">
        <w:rPr>
          <w:rFonts w:ascii="Aptos" w:hAnsi="Aptos"/>
        </w:rPr>
        <w:t>.</w:t>
      </w:r>
    </w:p>
    <w:p w14:paraId="6B6795FF" w14:textId="5A7E117B" w:rsidR="00DE151C" w:rsidRPr="004C5AD3" w:rsidRDefault="00D12C66" w:rsidP="00277D39">
      <w:pPr>
        <w:spacing w:after="0"/>
        <w:rPr>
          <w:rFonts w:ascii="Aptos" w:hAnsi="Aptos"/>
        </w:rPr>
      </w:pPr>
      <w:r w:rsidRPr="004C5AD3">
        <w:rPr>
          <w:rFonts w:ascii="Aptos" w:hAnsi="Aptos"/>
        </w:rPr>
        <w:t xml:space="preserve">Más </w:t>
      </w:r>
      <w:proofErr w:type="spellStart"/>
      <w:r w:rsidRPr="004C5AD3">
        <w:rPr>
          <w:rFonts w:ascii="Aptos" w:hAnsi="Aptos"/>
        </w:rPr>
        <w:t>fizetési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módok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esetén</w:t>
      </w:r>
      <w:proofErr w:type="spellEnd"/>
      <w:r w:rsidRPr="004C5AD3">
        <w:rPr>
          <w:rFonts w:ascii="Aptos" w:hAnsi="Aptos"/>
        </w:rPr>
        <w:t xml:space="preserve"> az </w:t>
      </w:r>
      <w:proofErr w:type="spellStart"/>
      <w:r w:rsidRPr="004C5AD3">
        <w:rPr>
          <w:rFonts w:ascii="Aptos" w:hAnsi="Aptos"/>
        </w:rPr>
        <w:t>utasításokat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emailben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küldjük</w:t>
      </w:r>
      <w:proofErr w:type="spellEnd"/>
      <w:r w:rsidRPr="004C5AD3">
        <w:rPr>
          <w:rFonts w:ascii="Aptos" w:hAnsi="Aptos"/>
        </w:rPr>
        <w:t xml:space="preserve"> </w:t>
      </w:r>
      <w:r w:rsidR="00C37B61" w:rsidRPr="004C5AD3">
        <w:rPr>
          <w:rFonts w:ascii="Aptos" w:hAnsi="Aptos"/>
        </w:rPr>
        <w:t xml:space="preserve">- </w:t>
      </w:r>
      <w:proofErr w:type="spellStart"/>
      <w:r w:rsidRPr="004C5AD3">
        <w:rPr>
          <w:rFonts w:ascii="Aptos" w:hAnsi="Aptos"/>
        </w:rPr>
        <w:t>ellenőrizze</w:t>
      </w:r>
      <w:proofErr w:type="spellEnd"/>
      <w:r w:rsidRPr="004C5AD3">
        <w:rPr>
          <w:rFonts w:ascii="Aptos" w:hAnsi="Aptos"/>
        </w:rPr>
        <w:t xml:space="preserve"> a SPAM/REKLÁM </w:t>
      </w:r>
      <w:proofErr w:type="spellStart"/>
      <w:r w:rsidR="00C37B61" w:rsidRPr="004C5AD3">
        <w:rPr>
          <w:rFonts w:ascii="Aptos" w:hAnsi="Aptos"/>
        </w:rPr>
        <w:t>fiókját</w:t>
      </w:r>
      <w:proofErr w:type="spellEnd"/>
      <w:r w:rsidRPr="004C5AD3">
        <w:rPr>
          <w:rFonts w:ascii="Aptos" w:hAnsi="Aptos"/>
        </w:rPr>
        <w:t xml:space="preserve"> is</w:t>
      </w:r>
      <w:r w:rsidR="00C37B61" w:rsidRPr="004C5AD3">
        <w:rPr>
          <w:rFonts w:ascii="Aptos" w:hAnsi="Aptos"/>
        </w:rPr>
        <w:t xml:space="preserve">. </w:t>
      </w:r>
    </w:p>
    <w:p w14:paraId="10703920" w14:textId="77777777" w:rsidR="00C37B61" w:rsidRPr="004C5AD3" w:rsidRDefault="00C37B61" w:rsidP="00C37B61">
      <w:pPr>
        <w:spacing w:after="0"/>
        <w:rPr>
          <w:rFonts w:ascii="Aptos" w:hAnsi="Aptos"/>
          <w:lang w:val="it-CH"/>
        </w:rPr>
      </w:pPr>
      <w:r w:rsidRPr="004C5AD3">
        <w:rPr>
          <w:rFonts w:ascii="Aptos" w:hAnsi="Aptos"/>
          <w:lang w:val="it-CH"/>
        </w:rPr>
        <w:t>Kérjük, ne fizessen</w:t>
      </w:r>
      <w:r w:rsidR="00D12C66" w:rsidRPr="004C5AD3">
        <w:rPr>
          <w:rFonts w:ascii="Aptos" w:hAnsi="Aptos"/>
          <w:lang w:val="it-CH"/>
        </w:rPr>
        <w:t xml:space="preserve"> postai utalvánnyal.</w:t>
      </w:r>
    </w:p>
    <w:p w14:paraId="50C86E84" w14:textId="77777777" w:rsidR="00C37B61" w:rsidRPr="004C5AD3" w:rsidRDefault="00C37B61" w:rsidP="00C37B61">
      <w:pPr>
        <w:spacing w:after="0"/>
        <w:rPr>
          <w:rFonts w:ascii="Aptos" w:hAnsi="Aptos"/>
          <w:lang w:val="it-CH"/>
        </w:rPr>
      </w:pPr>
    </w:p>
    <w:p w14:paraId="21831C94" w14:textId="77777777" w:rsidR="00C37B61" w:rsidRPr="004C5AD3" w:rsidRDefault="00C37B61" w:rsidP="00C37B61">
      <w:pPr>
        <w:spacing w:after="0"/>
        <w:rPr>
          <w:rFonts w:ascii="Aptos" w:hAnsi="Aptos"/>
          <w:lang w:val="it-CH"/>
        </w:rPr>
      </w:pPr>
      <w:r w:rsidRPr="004C5AD3">
        <w:rPr>
          <w:rFonts w:ascii="Aptos" w:eastAsia="Times New Roman" w:hAnsi="Aptos" w:cstheme="minorHAnsi"/>
          <w:lang w:val="it-CH" w:eastAsia="sk-SK"/>
        </w:rPr>
        <w:t>Több versenyző nevezési d</w:t>
      </w:r>
      <w:r w:rsidRPr="004C5AD3">
        <w:rPr>
          <w:rFonts w:ascii="Aptos" w:eastAsia="Times New Roman" w:hAnsi="Aptos" w:cstheme="minorHAnsi"/>
          <w:shd w:val="clear" w:color="auto" w:fill="FFFFFF"/>
          <w:lang w:val="it-CH" w:eastAsia="sk-SK"/>
        </w:rPr>
        <w:t>íja egy összegben nem téríthet</w:t>
      </w:r>
      <w:r w:rsidRPr="004C5AD3">
        <w:rPr>
          <w:rFonts w:ascii="Aptos" w:eastAsia="Times New Roman" w:hAnsi="Aptos" w:cstheme="minorHAnsi"/>
          <w:shd w:val="clear" w:color="auto" w:fill="FFFFFF"/>
          <w:lang w:val="hu-HU" w:eastAsia="sk-SK"/>
        </w:rPr>
        <w:t>ő</w:t>
      </w:r>
      <w:r w:rsidRPr="004C5AD3">
        <w:rPr>
          <w:rFonts w:ascii="Aptos" w:eastAsia="Times New Roman" w:hAnsi="Aptos" w:cstheme="minorHAnsi"/>
          <w:lang w:val="it-CH" w:eastAsia="sk-SK"/>
        </w:rPr>
        <w:t xml:space="preserve">. </w:t>
      </w:r>
    </w:p>
    <w:p w14:paraId="4D91FBDA" w14:textId="647B8E65" w:rsidR="00DE151C" w:rsidRPr="004C5AD3" w:rsidRDefault="00C37B61" w:rsidP="00277D39">
      <w:pPr>
        <w:spacing w:after="0"/>
        <w:rPr>
          <w:rFonts w:ascii="Aptos" w:hAnsi="Aptos"/>
          <w:lang w:val="it-CH"/>
        </w:rPr>
      </w:pPr>
      <w:r w:rsidRPr="004C5AD3">
        <w:rPr>
          <w:rFonts w:ascii="Aptos" w:eastAsia="Times New Roman" w:hAnsi="Aptos" w:cstheme="minorHAnsi"/>
          <w:b/>
          <w:bCs/>
          <w:lang w:val="it-CH" w:eastAsia="sk-SK"/>
        </w:rPr>
        <w:t>A befizetett nevezési d</w:t>
      </w:r>
      <w:r w:rsidRPr="004C5AD3">
        <w:rPr>
          <w:rFonts w:ascii="Aptos" w:eastAsia="Times New Roman" w:hAnsi="Aptos" w:cstheme="minorHAnsi"/>
          <w:b/>
          <w:bCs/>
          <w:shd w:val="clear" w:color="auto" w:fill="FFFFFF"/>
          <w:lang w:val="it-CH" w:eastAsia="sk-SK"/>
        </w:rPr>
        <w:t>íjat nem térítjük vissza.</w:t>
      </w:r>
    </w:p>
    <w:p w14:paraId="0975F669" w14:textId="77777777" w:rsidR="00C37B61" w:rsidRPr="004C5AD3" w:rsidRDefault="00C37B61" w:rsidP="00C37B61">
      <w:pPr>
        <w:spacing w:after="0"/>
        <w:rPr>
          <w:rFonts w:ascii="Aptos" w:hAnsi="Aptos"/>
        </w:rPr>
      </w:pPr>
      <w:r w:rsidRPr="004C5AD3">
        <w:rPr>
          <w:rFonts w:ascii="Aptos" w:hAnsi="Aptos"/>
          <w:noProof/>
        </w:rPr>
        <mc:AlternateContent>
          <mc:Choice Requires="wps">
            <w:drawing>
              <wp:inline distT="0" distB="0" distL="0" distR="0" wp14:anchorId="0D7ACDA0" wp14:editId="3B2F1E6F">
                <wp:extent cx="5486400" cy="167"/>
                <wp:effectExtent l="0" t="0" r="0" b="0"/>
                <wp:docPr id="1697523080" name="Horizontal Lin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67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0DFF6E8A" id="Horizontal Line 97" o:spid="_x0000_s1026" style="width:6in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2E42BA74" w14:textId="44DF367A" w:rsidR="00DE151C" w:rsidRPr="004C5AD3" w:rsidRDefault="00D12C66" w:rsidP="00277D39">
      <w:pPr>
        <w:spacing w:after="0"/>
        <w:rPr>
          <w:rFonts w:ascii="Aptos" w:hAnsi="Aptos"/>
          <w:b/>
          <w:bCs/>
          <w:lang w:val="hu-HU"/>
        </w:rPr>
      </w:pPr>
      <w:r w:rsidRPr="004C5AD3">
        <w:rPr>
          <w:rFonts w:ascii="Aptos" w:hAnsi="Aptos"/>
          <w:b/>
          <w:bCs/>
        </w:rPr>
        <w:t xml:space="preserve">F. </w:t>
      </w:r>
      <w:proofErr w:type="spellStart"/>
      <w:r w:rsidRPr="004C5AD3">
        <w:rPr>
          <w:rFonts w:ascii="Aptos" w:hAnsi="Aptos"/>
          <w:b/>
          <w:bCs/>
        </w:rPr>
        <w:t>Rajtcsomag</w:t>
      </w:r>
      <w:proofErr w:type="spellEnd"/>
      <w:r w:rsidRPr="004C5AD3">
        <w:rPr>
          <w:rFonts w:ascii="Aptos" w:hAnsi="Aptos"/>
          <w:b/>
          <w:bCs/>
        </w:rPr>
        <w:t xml:space="preserve"> </w:t>
      </w:r>
      <w:proofErr w:type="spellStart"/>
      <w:r w:rsidRPr="004C5AD3">
        <w:rPr>
          <w:rFonts w:ascii="Aptos" w:hAnsi="Aptos"/>
          <w:b/>
          <w:bCs/>
        </w:rPr>
        <w:t>átvétele</w:t>
      </w:r>
      <w:proofErr w:type="spellEnd"/>
      <w:r w:rsidR="008808F6" w:rsidRPr="004C5AD3">
        <w:rPr>
          <w:rFonts w:ascii="Aptos" w:hAnsi="Aptos"/>
          <w:b/>
          <w:bCs/>
        </w:rPr>
        <w:t xml:space="preserve"> </w:t>
      </w:r>
      <w:r w:rsidR="008808F6" w:rsidRPr="004C5AD3">
        <w:rPr>
          <w:rFonts w:ascii="Aptos" w:hAnsi="Aptos"/>
          <w:b/>
          <w:bCs/>
          <w:lang w:val="sk-SK"/>
        </w:rPr>
        <w:t>(</w:t>
      </w:r>
      <w:proofErr w:type="spellStart"/>
      <w:r w:rsidR="008808F6" w:rsidRPr="004C5AD3">
        <w:rPr>
          <w:rFonts w:ascii="Aptos" w:hAnsi="Aptos"/>
          <w:b/>
          <w:bCs/>
          <w:lang w:val="sk-SK"/>
        </w:rPr>
        <w:t>regisztráció</w:t>
      </w:r>
      <w:proofErr w:type="spellEnd"/>
      <w:r w:rsidR="008808F6" w:rsidRPr="004C5AD3">
        <w:rPr>
          <w:rFonts w:ascii="Aptos" w:hAnsi="Aptos"/>
          <w:b/>
          <w:bCs/>
          <w:lang w:val="sk-SK"/>
        </w:rPr>
        <w:t>)</w:t>
      </w:r>
    </w:p>
    <w:p w14:paraId="50F7BCBF" w14:textId="77777777" w:rsidR="00DE151C" w:rsidRPr="004C5AD3" w:rsidRDefault="00DE151C" w:rsidP="00277D39">
      <w:pPr>
        <w:spacing w:after="0"/>
        <w:rPr>
          <w:rFonts w:ascii="Aptos" w:hAnsi="Aptos"/>
        </w:rPr>
      </w:pPr>
    </w:p>
    <w:p w14:paraId="4B10C59A" w14:textId="77777777" w:rsidR="00DE151C" w:rsidRPr="004C5AD3" w:rsidRDefault="00D12C66" w:rsidP="00C37B61">
      <w:pPr>
        <w:pStyle w:val="Odsekzoznamu"/>
        <w:numPr>
          <w:ilvl w:val="0"/>
          <w:numId w:val="18"/>
        </w:numPr>
        <w:spacing w:after="0"/>
        <w:rPr>
          <w:rFonts w:ascii="Aptos" w:hAnsi="Aptos"/>
        </w:rPr>
      </w:pPr>
      <w:r w:rsidRPr="004C5AD3">
        <w:rPr>
          <w:rFonts w:ascii="Aptos" w:hAnsi="Aptos"/>
          <w:b/>
          <w:bCs/>
        </w:rPr>
        <w:t>2026. 5. 7., csütörtök</w:t>
      </w:r>
      <w:r w:rsidRPr="004C5AD3">
        <w:rPr>
          <w:rFonts w:ascii="Aptos" w:hAnsi="Aptos"/>
        </w:rPr>
        <w:t>: 14:00–19:00</w:t>
      </w:r>
    </w:p>
    <w:p w14:paraId="5D797318" w14:textId="77777777" w:rsidR="00DE151C" w:rsidRPr="004C5AD3" w:rsidRDefault="00D12C66" w:rsidP="00C37B61">
      <w:pPr>
        <w:pStyle w:val="Odsekzoznamu"/>
        <w:numPr>
          <w:ilvl w:val="0"/>
          <w:numId w:val="18"/>
        </w:numPr>
        <w:spacing w:after="0"/>
        <w:rPr>
          <w:rFonts w:ascii="Aptos" w:hAnsi="Aptos"/>
        </w:rPr>
      </w:pPr>
      <w:r w:rsidRPr="004C5AD3">
        <w:rPr>
          <w:rFonts w:ascii="Aptos" w:hAnsi="Aptos"/>
          <w:b/>
          <w:bCs/>
        </w:rPr>
        <w:t>2026. 5. 8., péntek</w:t>
      </w:r>
      <w:r w:rsidRPr="004C5AD3">
        <w:rPr>
          <w:rFonts w:ascii="Aptos" w:hAnsi="Aptos"/>
        </w:rPr>
        <w:t>: 14:00–19:00</w:t>
      </w:r>
    </w:p>
    <w:p w14:paraId="17414ADE" w14:textId="2B78441B" w:rsidR="00DE151C" w:rsidRPr="004C5AD3" w:rsidRDefault="00D12C66" w:rsidP="00C37B61">
      <w:pPr>
        <w:spacing w:after="0"/>
        <w:ind w:firstLine="360"/>
        <w:rPr>
          <w:rFonts w:ascii="Aptos" w:hAnsi="Aptos"/>
        </w:rPr>
      </w:pPr>
      <w:r w:rsidRPr="004C5AD3">
        <w:rPr>
          <w:rFonts w:ascii="Aptos" w:hAnsi="Aptos"/>
        </w:rPr>
        <w:t xml:space="preserve">az x-bionic sphere hotel </w:t>
      </w:r>
      <w:proofErr w:type="spellStart"/>
      <w:r w:rsidRPr="004C5AD3">
        <w:rPr>
          <w:rFonts w:ascii="Aptos" w:hAnsi="Aptos"/>
        </w:rPr>
        <w:t>bejárati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csarnok</w:t>
      </w:r>
      <w:r w:rsidR="00C37B61" w:rsidRPr="004C5AD3">
        <w:rPr>
          <w:rFonts w:ascii="Aptos" w:hAnsi="Aptos"/>
        </w:rPr>
        <w:t>ában</w:t>
      </w:r>
      <w:proofErr w:type="spellEnd"/>
    </w:p>
    <w:p w14:paraId="3EE1F6BF" w14:textId="77777777" w:rsidR="00DE151C" w:rsidRPr="004C5AD3" w:rsidRDefault="00DE151C" w:rsidP="00277D39">
      <w:pPr>
        <w:spacing w:after="0"/>
        <w:rPr>
          <w:rFonts w:ascii="Aptos" w:hAnsi="Aptos"/>
        </w:rPr>
      </w:pPr>
    </w:p>
    <w:p w14:paraId="7DC3DDE4" w14:textId="77777777" w:rsidR="00DE151C" w:rsidRPr="004C5AD3" w:rsidRDefault="00D12C66" w:rsidP="00C37B61">
      <w:pPr>
        <w:pStyle w:val="Odsekzoznamu"/>
        <w:numPr>
          <w:ilvl w:val="0"/>
          <w:numId w:val="19"/>
        </w:numPr>
        <w:spacing w:after="0"/>
        <w:rPr>
          <w:rFonts w:ascii="Aptos" w:hAnsi="Aptos"/>
        </w:rPr>
      </w:pPr>
      <w:r w:rsidRPr="004C5AD3">
        <w:rPr>
          <w:rFonts w:ascii="Aptos" w:hAnsi="Aptos"/>
          <w:b/>
          <w:bCs/>
        </w:rPr>
        <w:t>2026. 5. 9., szombat</w:t>
      </w:r>
      <w:r w:rsidRPr="004C5AD3">
        <w:rPr>
          <w:rFonts w:ascii="Aptos" w:hAnsi="Aptos"/>
        </w:rPr>
        <w:t>: 8:00-tól</w:t>
      </w:r>
    </w:p>
    <w:p w14:paraId="5E24723B" w14:textId="7ADDBD73" w:rsidR="00DE151C" w:rsidRPr="004C5AD3" w:rsidRDefault="00D12C66" w:rsidP="00C37B61">
      <w:pPr>
        <w:spacing w:after="0"/>
        <w:ind w:firstLine="360"/>
        <w:rPr>
          <w:rFonts w:ascii="Aptos" w:hAnsi="Aptos"/>
        </w:rPr>
      </w:pPr>
      <w:r w:rsidRPr="004C5AD3">
        <w:rPr>
          <w:rFonts w:ascii="Aptos" w:hAnsi="Aptos"/>
        </w:rPr>
        <w:t xml:space="preserve">a </w:t>
      </w:r>
      <w:proofErr w:type="spellStart"/>
      <w:r w:rsidRPr="004C5AD3">
        <w:rPr>
          <w:rFonts w:ascii="Aptos" w:hAnsi="Aptos"/>
        </w:rPr>
        <w:t>verseny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helyszín</w:t>
      </w:r>
      <w:r w:rsidR="00C37B61" w:rsidRPr="004C5AD3">
        <w:rPr>
          <w:rFonts w:ascii="Aptos" w:hAnsi="Aptos"/>
        </w:rPr>
        <w:t>én</w:t>
      </w:r>
      <w:proofErr w:type="spellEnd"/>
      <w:r w:rsidRPr="004C5AD3">
        <w:rPr>
          <w:rFonts w:ascii="Aptos" w:hAnsi="Aptos"/>
        </w:rPr>
        <w:t xml:space="preserve"> – </w:t>
      </w:r>
      <w:r w:rsidRPr="004C5AD3">
        <w:rPr>
          <w:rFonts w:ascii="Aptos" w:hAnsi="Aptos"/>
        </w:rPr>
        <w:t xml:space="preserve">a </w:t>
      </w:r>
      <w:proofErr w:type="spellStart"/>
      <w:r w:rsidRPr="004C5AD3">
        <w:rPr>
          <w:rFonts w:ascii="Aptos" w:hAnsi="Aptos"/>
        </w:rPr>
        <w:t>Pomlé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park</w:t>
      </w:r>
      <w:r w:rsidR="00C37B61" w:rsidRPr="004C5AD3">
        <w:rPr>
          <w:rFonts w:ascii="Aptos" w:hAnsi="Aptos"/>
        </w:rPr>
        <w:t>erdő</w:t>
      </w:r>
      <w:proofErr w:type="spellEnd"/>
      <w:r w:rsidR="00C37B61" w:rsidRPr="004C5AD3">
        <w:rPr>
          <w:rFonts w:ascii="Aptos" w:hAnsi="Aptos"/>
        </w:rPr>
        <w:t xml:space="preserve"> </w:t>
      </w:r>
      <w:proofErr w:type="spellStart"/>
      <w:r w:rsidR="00C37B61" w:rsidRPr="004C5AD3">
        <w:rPr>
          <w:rFonts w:ascii="Aptos" w:hAnsi="Aptos"/>
        </w:rPr>
        <w:t>rétjén</w:t>
      </w:r>
      <w:proofErr w:type="spellEnd"/>
    </w:p>
    <w:p w14:paraId="373F2BC2" w14:textId="77777777" w:rsidR="00DE151C" w:rsidRPr="004C5AD3" w:rsidRDefault="00DE151C" w:rsidP="00277D39">
      <w:pPr>
        <w:spacing w:after="0"/>
        <w:rPr>
          <w:rFonts w:ascii="Aptos" w:hAnsi="Aptos"/>
        </w:rPr>
      </w:pPr>
    </w:p>
    <w:p w14:paraId="0D7E81A7" w14:textId="77777777" w:rsidR="00DE151C" w:rsidRPr="004C5AD3" w:rsidRDefault="00D12C66" w:rsidP="00277D39">
      <w:pPr>
        <w:spacing w:after="0"/>
        <w:rPr>
          <w:rFonts w:ascii="Aptos" w:hAnsi="Aptos"/>
        </w:rPr>
      </w:pPr>
      <w:r w:rsidRPr="004C5AD3">
        <w:rPr>
          <w:rFonts w:ascii="Aptos" w:hAnsi="Aptos"/>
        </w:rPr>
        <w:t>A regisztráció az adott kategória rajtja előtt 30 perccel zárul.</w:t>
      </w:r>
    </w:p>
    <w:p w14:paraId="4940A4C8" w14:textId="77777777" w:rsidR="00DE151C" w:rsidRPr="004C5AD3" w:rsidRDefault="00DE151C" w:rsidP="00277D39">
      <w:pPr>
        <w:spacing w:after="0"/>
        <w:rPr>
          <w:rFonts w:ascii="Aptos" w:hAnsi="Aptos"/>
        </w:rPr>
      </w:pPr>
    </w:p>
    <w:p w14:paraId="4FFE6093" w14:textId="2D43C6BE" w:rsidR="00DE151C" w:rsidRPr="004C5AD3" w:rsidRDefault="00D12C66" w:rsidP="00277D39">
      <w:pPr>
        <w:spacing w:after="0"/>
        <w:rPr>
          <w:rFonts w:ascii="Aptos" w:hAnsi="Aptos"/>
        </w:rPr>
      </w:pPr>
      <w:r w:rsidRPr="004C5AD3">
        <w:rPr>
          <w:rFonts w:ascii="Aptos" w:hAnsi="Aptos"/>
        </w:rPr>
        <w:t xml:space="preserve">A rajtcsomag tartalmazza a rajtszámot és a </w:t>
      </w:r>
      <w:proofErr w:type="spellStart"/>
      <w:r w:rsidRPr="004C5AD3">
        <w:rPr>
          <w:rFonts w:ascii="Aptos" w:hAnsi="Aptos"/>
        </w:rPr>
        <w:t>chipet</w:t>
      </w:r>
      <w:proofErr w:type="spellEnd"/>
      <w:r w:rsidRPr="004C5AD3">
        <w:rPr>
          <w:rFonts w:ascii="Aptos" w:hAnsi="Aptos"/>
        </w:rPr>
        <w:t xml:space="preserve">, a </w:t>
      </w:r>
      <w:proofErr w:type="spellStart"/>
      <w:r w:rsidRPr="004C5AD3">
        <w:rPr>
          <w:rFonts w:ascii="Aptos" w:hAnsi="Aptos"/>
        </w:rPr>
        <w:t>főfu</w:t>
      </w:r>
      <w:r w:rsidR="008808F6" w:rsidRPr="004C5AD3">
        <w:rPr>
          <w:rFonts w:ascii="Aptos" w:hAnsi="Aptos"/>
        </w:rPr>
        <w:t>tásban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és</w:t>
      </w:r>
      <w:proofErr w:type="spellEnd"/>
      <w:r w:rsidRPr="004C5AD3">
        <w:rPr>
          <w:rFonts w:ascii="Aptos" w:hAnsi="Aptos"/>
        </w:rPr>
        <w:t xml:space="preserve"> a </w:t>
      </w:r>
      <w:proofErr w:type="spellStart"/>
      <w:r w:rsidRPr="004C5AD3">
        <w:rPr>
          <w:rFonts w:ascii="Aptos" w:hAnsi="Aptos"/>
        </w:rPr>
        <w:t>hobbi</w:t>
      </w:r>
      <w:proofErr w:type="spellEnd"/>
      <w:r w:rsidRPr="004C5AD3">
        <w:rPr>
          <w:rFonts w:ascii="Aptos" w:hAnsi="Aptos"/>
        </w:rPr>
        <w:t xml:space="preserve"> futásban pólót is.</w:t>
      </w:r>
    </w:p>
    <w:p w14:paraId="6CCBD206" w14:textId="77777777" w:rsidR="00DE151C" w:rsidRPr="004C5AD3" w:rsidRDefault="00D12C66" w:rsidP="00277D39">
      <w:pPr>
        <w:spacing w:after="0"/>
        <w:rPr>
          <w:rFonts w:ascii="Aptos" w:hAnsi="Aptos"/>
        </w:rPr>
      </w:pPr>
      <w:r w:rsidRPr="004C5AD3">
        <w:rPr>
          <w:rFonts w:ascii="Aptos" w:hAnsi="Aptos"/>
        </w:rPr>
        <w:t>A póló méretét a nevezéskor kell kiválasztani, utólagos módosításra nincs lehetőség. A méretek korlátozott számban állnak rendelkezésre.</w:t>
      </w:r>
    </w:p>
    <w:p w14:paraId="68C9CF91" w14:textId="77777777" w:rsidR="008808F6" w:rsidRPr="004C5AD3" w:rsidRDefault="008808F6" w:rsidP="00277D39">
      <w:pPr>
        <w:spacing w:after="0"/>
        <w:rPr>
          <w:rFonts w:ascii="Aptos" w:hAnsi="Aptos"/>
        </w:rPr>
      </w:pPr>
    </w:p>
    <w:p w14:paraId="2D764AC1" w14:textId="54E57E3E" w:rsidR="00DE151C" w:rsidRPr="004C5AD3" w:rsidRDefault="00D12C66" w:rsidP="00277D39">
      <w:pPr>
        <w:spacing w:after="0"/>
        <w:rPr>
          <w:rFonts w:ascii="Aptos" w:hAnsi="Aptos"/>
        </w:rPr>
      </w:pPr>
      <w:r w:rsidRPr="004C5AD3">
        <w:rPr>
          <w:rFonts w:ascii="Aptos" w:hAnsi="Aptos"/>
        </w:rPr>
        <w:t xml:space="preserve">Minden </w:t>
      </w:r>
      <w:proofErr w:type="spellStart"/>
      <w:r w:rsidRPr="004C5AD3">
        <w:rPr>
          <w:rFonts w:ascii="Aptos" w:hAnsi="Aptos"/>
        </w:rPr>
        <w:t>futó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érmet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kap</w:t>
      </w:r>
      <w:proofErr w:type="spellEnd"/>
      <w:r w:rsidRPr="004C5AD3">
        <w:rPr>
          <w:rFonts w:ascii="Aptos" w:hAnsi="Aptos"/>
        </w:rPr>
        <w:t xml:space="preserve"> a </w:t>
      </w:r>
      <w:proofErr w:type="spellStart"/>
      <w:r w:rsidRPr="004C5AD3">
        <w:rPr>
          <w:rFonts w:ascii="Aptos" w:hAnsi="Aptos"/>
        </w:rPr>
        <w:t>célban</w:t>
      </w:r>
      <w:proofErr w:type="spellEnd"/>
      <w:r w:rsidR="008808F6" w:rsidRPr="004C5AD3">
        <w:rPr>
          <w:rFonts w:ascii="Aptos" w:hAnsi="Aptos"/>
        </w:rPr>
        <w:t>.</w:t>
      </w:r>
    </w:p>
    <w:p w14:paraId="20E82E4B" w14:textId="77777777" w:rsidR="008808F6" w:rsidRPr="004C5AD3" w:rsidRDefault="008808F6" w:rsidP="008808F6">
      <w:pPr>
        <w:spacing w:after="0"/>
        <w:rPr>
          <w:rFonts w:ascii="Aptos" w:hAnsi="Aptos"/>
        </w:rPr>
      </w:pPr>
      <w:r w:rsidRPr="004C5AD3">
        <w:rPr>
          <w:rFonts w:ascii="Aptos" w:hAnsi="Aptos"/>
          <w:noProof/>
        </w:rPr>
        <mc:AlternateContent>
          <mc:Choice Requires="wps">
            <w:drawing>
              <wp:inline distT="0" distB="0" distL="0" distR="0" wp14:anchorId="0644B94F" wp14:editId="1585B8CF">
                <wp:extent cx="5486400" cy="167"/>
                <wp:effectExtent l="0" t="0" r="0" b="0"/>
                <wp:docPr id="670456695" name="Horizontal Lin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67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2651F9DD" id="Horizontal Line 97" o:spid="_x0000_s1026" style="width:6in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655B18A2" w14:textId="77777777" w:rsidR="00DE151C" w:rsidRPr="004C5AD3" w:rsidRDefault="00D12C66" w:rsidP="00277D39">
      <w:pPr>
        <w:spacing w:after="0"/>
        <w:rPr>
          <w:rFonts w:ascii="Aptos" w:hAnsi="Aptos"/>
          <w:b/>
          <w:bCs/>
        </w:rPr>
      </w:pPr>
      <w:r w:rsidRPr="004C5AD3">
        <w:rPr>
          <w:rFonts w:ascii="Aptos" w:hAnsi="Aptos"/>
          <w:b/>
          <w:bCs/>
        </w:rPr>
        <w:t>G. A</w:t>
      </w:r>
      <w:r w:rsidRPr="004C5AD3">
        <w:rPr>
          <w:rFonts w:ascii="Aptos" w:hAnsi="Aptos"/>
          <w:b/>
          <w:bCs/>
        </w:rPr>
        <w:t xml:space="preserve"> </w:t>
      </w:r>
      <w:proofErr w:type="spellStart"/>
      <w:r w:rsidRPr="004C5AD3">
        <w:rPr>
          <w:rFonts w:ascii="Aptos" w:hAnsi="Aptos"/>
          <w:b/>
          <w:bCs/>
        </w:rPr>
        <w:t>versenyszámok</w:t>
      </w:r>
      <w:proofErr w:type="spellEnd"/>
      <w:r w:rsidRPr="004C5AD3">
        <w:rPr>
          <w:rFonts w:ascii="Aptos" w:hAnsi="Aptos"/>
          <w:b/>
          <w:bCs/>
        </w:rPr>
        <w:t xml:space="preserve"> </w:t>
      </w:r>
      <w:proofErr w:type="spellStart"/>
      <w:r w:rsidRPr="004C5AD3">
        <w:rPr>
          <w:rFonts w:ascii="Aptos" w:hAnsi="Aptos"/>
          <w:b/>
          <w:bCs/>
        </w:rPr>
        <w:t>rajtjai</w:t>
      </w:r>
      <w:proofErr w:type="spellEnd"/>
    </w:p>
    <w:p w14:paraId="72CCFE14" w14:textId="77777777" w:rsidR="00DE151C" w:rsidRPr="004C5AD3" w:rsidRDefault="00DE151C" w:rsidP="00277D39">
      <w:pPr>
        <w:spacing w:after="0"/>
        <w:rPr>
          <w:rFonts w:ascii="Aptos" w:hAnsi="Aptos"/>
        </w:rPr>
      </w:pPr>
    </w:p>
    <w:p w14:paraId="3D3C2F71" w14:textId="77777777" w:rsidR="00DE151C" w:rsidRPr="004C5AD3" w:rsidRDefault="00D12C66" w:rsidP="007649A2">
      <w:pPr>
        <w:pStyle w:val="Odsekzoznamu"/>
        <w:numPr>
          <w:ilvl w:val="0"/>
          <w:numId w:val="19"/>
        </w:numPr>
        <w:spacing w:after="0"/>
        <w:rPr>
          <w:rFonts w:ascii="Aptos" w:hAnsi="Aptos"/>
        </w:rPr>
      </w:pPr>
      <w:r w:rsidRPr="004C5AD3">
        <w:rPr>
          <w:rFonts w:ascii="Aptos" w:hAnsi="Aptos"/>
          <w:b/>
          <w:bCs/>
        </w:rPr>
        <w:t>8:00</w:t>
      </w:r>
      <w:r w:rsidRPr="004C5AD3">
        <w:rPr>
          <w:rFonts w:ascii="Aptos" w:hAnsi="Aptos"/>
        </w:rPr>
        <w:t xml:space="preserve"> – regisztráció</w:t>
      </w:r>
    </w:p>
    <w:p w14:paraId="48F4C45D" w14:textId="21573C66" w:rsidR="00DE151C" w:rsidRPr="004C5AD3" w:rsidRDefault="00D12C66" w:rsidP="007649A2">
      <w:pPr>
        <w:pStyle w:val="Odsekzoznamu"/>
        <w:numPr>
          <w:ilvl w:val="0"/>
          <w:numId w:val="20"/>
        </w:numPr>
        <w:spacing w:after="0"/>
        <w:rPr>
          <w:rFonts w:ascii="Aptos" w:hAnsi="Aptos"/>
        </w:rPr>
      </w:pPr>
      <w:r w:rsidRPr="004C5AD3">
        <w:rPr>
          <w:rFonts w:ascii="Aptos" w:hAnsi="Aptos"/>
          <w:b/>
          <w:bCs/>
        </w:rPr>
        <w:t xml:space="preserve">9:00 </w:t>
      </w:r>
      <w:r w:rsidRPr="004C5AD3">
        <w:rPr>
          <w:rFonts w:ascii="Aptos" w:hAnsi="Aptos"/>
        </w:rPr>
        <w:t xml:space="preserve">– </w:t>
      </w:r>
      <w:proofErr w:type="spellStart"/>
      <w:r w:rsidRPr="004C5AD3">
        <w:rPr>
          <w:rFonts w:ascii="Aptos" w:hAnsi="Aptos"/>
        </w:rPr>
        <w:t>rajt</w:t>
      </w:r>
      <w:proofErr w:type="spellEnd"/>
      <w:r w:rsidRPr="004C5AD3">
        <w:rPr>
          <w:rFonts w:ascii="Aptos" w:hAnsi="Aptos"/>
        </w:rPr>
        <w:t xml:space="preserve">: </w:t>
      </w:r>
      <w:proofErr w:type="spellStart"/>
      <w:r w:rsidR="007649A2" w:rsidRPr="004C5AD3">
        <w:rPr>
          <w:rFonts w:ascii="Aptos" w:hAnsi="Aptos"/>
        </w:rPr>
        <w:t>legkisebbek</w:t>
      </w:r>
      <w:proofErr w:type="spellEnd"/>
    </w:p>
    <w:p w14:paraId="711DF41B" w14:textId="77777777" w:rsidR="00DE151C" w:rsidRPr="004C5AD3" w:rsidRDefault="00D12C66" w:rsidP="007649A2">
      <w:pPr>
        <w:pStyle w:val="Odsekzoznamu"/>
        <w:numPr>
          <w:ilvl w:val="0"/>
          <w:numId w:val="20"/>
        </w:numPr>
        <w:spacing w:after="0"/>
        <w:rPr>
          <w:rFonts w:ascii="Aptos" w:hAnsi="Aptos"/>
        </w:rPr>
      </w:pPr>
      <w:r w:rsidRPr="004C5AD3">
        <w:rPr>
          <w:rFonts w:ascii="Aptos" w:hAnsi="Aptos"/>
          <w:b/>
          <w:bCs/>
        </w:rPr>
        <w:t>9:30</w:t>
      </w:r>
      <w:r w:rsidRPr="004C5AD3">
        <w:rPr>
          <w:rFonts w:ascii="Aptos" w:hAnsi="Aptos"/>
        </w:rPr>
        <w:t xml:space="preserve"> – rajt: diákok A / B / C</w:t>
      </w:r>
    </w:p>
    <w:p w14:paraId="1E13EA92" w14:textId="744E7B2A" w:rsidR="007649A2" w:rsidRPr="004C5AD3" w:rsidRDefault="00D12C66" w:rsidP="007649A2">
      <w:pPr>
        <w:pStyle w:val="Odsekzoznamu"/>
        <w:numPr>
          <w:ilvl w:val="0"/>
          <w:numId w:val="20"/>
        </w:numPr>
        <w:spacing w:after="0"/>
        <w:rPr>
          <w:rFonts w:ascii="Aptos" w:hAnsi="Aptos"/>
        </w:rPr>
      </w:pPr>
      <w:r w:rsidRPr="004C5AD3">
        <w:rPr>
          <w:rFonts w:ascii="Aptos" w:hAnsi="Aptos"/>
          <w:b/>
          <w:bCs/>
        </w:rPr>
        <w:t>11:00</w:t>
      </w:r>
      <w:r w:rsidRPr="004C5AD3">
        <w:rPr>
          <w:rFonts w:ascii="Aptos" w:hAnsi="Aptos"/>
        </w:rPr>
        <w:t xml:space="preserve"> – </w:t>
      </w:r>
      <w:proofErr w:type="spellStart"/>
      <w:r w:rsidRPr="004C5AD3">
        <w:rPr>
          <w:rFonts w:ascii="Aptos" w:hAnsi="Aptos"/>
        </w:rPr>
        <w:t>fő</w:t>
      </w:r>
      <w:r w:rsidR="007649A2" w:rsidRPr="004C5AD3">
        <w:rPr>
          <w:rFonts w:ascii="Aptos" w:hAnsi="Aptos"/>
        </w:rPr>
        <w:t>futás</w:t>
      </w:r>
      <w:proofErr w:type="spellEnd"/>
    </w:p>
    <w:p w14:paraId="70114775" w14:textId="77777777" w:rsidR="00DE151C" w:rsidRPr="004C5AD3" w:rsidRDefault="00D12C66" w:rsidP="007649A2">
      <w:pPr>
        <w:pStyle w:val="Odsekzoznamu"/>
        <w:numPr>
          <w:ilvl w:val="0"/>
          <w:numId w:val="20"/>
        </w:numPr>
        <w:spacing w:after="0"/>
        <w:rPr>
          <w:rFonts w:ascii="Aptos" w:hAnsi="Aptos"/>
        </w:rPr>
      </w:pPr>
      <w:r w:rsidRPr="004C5AD3">
        <w:rPr>
          <w:rFonts w:ascii="Aptos" w:hAnsi="Aptos"/>
          <w:b/>
          <w:bCs/>
        </w:rPr>
        <w:t>11:05</w:t>
      </w:r>
      <w:r w:rsidRPr="004C5AD3">
        <w:rPr>
          <w:rFonts w:ascii="Aptos" w:hAnsi="Aptos"/>
        </w:rPr>
        <w:t xml:space="preserve"> – hobbi futás</w:t>
      </w:r>
    </w:p>
    <w:p w14:paraId="61EF45D8" w14:textId="77777777" w:rsidR="00DE151C" w:rsidRPr="004C5AD3" w:rsidRDefault="00D12C66" w:rsidP="007649A2">
      <w:pPr>
        <w:pStyle w:val="Odsekzoznamu"/>
        <w:numPr>
          <w:ilvl w:val="0"/>
          <w:numId w:val="20"/>
        </w:numPr>
        <w:spacing w:after="0"/>
        <w:rPr>
          <w:rFonts w:ascii="Aptos" w:hAnsi="Aptos"/>
        </w:rPr>
      </w:pPr>
      <w:r w:rsidRPr="004C5AD3">
        <w:rPr>
          <w:rFonts w:ascii="Aptos" w:hAnsi="Aptos"/>
          <w:b/>
          <w:bCs/>
        </w:rPr>
        <w:t>12:30</w:t>
      </w:r>
      <w:r w:rsidRPr="004C5AD3">
        <w:rPr>
          <w:rFonts w:ascii="Aptos" w:hAnsi="Aptos"/>
        </w:rPr>
        <w:t xml:space="preserve"> – eredményhirdetés</w:t>
      </w:r>
    </w:p>
    <w:p w14:paraId="33575081" w14:textId="77777777" w:rsidR="00DE151C" w:rsidRPr="004C5AD3" w:rsidRDefault="00DE151C" w:rsidP="00277D39">
      <w:pPr>
        <w:spacing w:after="0"/>
        <w:rPr>
          <w:rFonts w:ascii="Aptos" w:hAnsi="Aptos"/>
        </w:rPr>
      </w:pPr>
    </w:p>
    <w:p w14:paraId="64E2759B" w14:textId="73129440" w:rsidR="00DE151C" w:rsidRPr="004C5AD3" w:rsidRDefault="00D12C66" w:rsidP="00277D39">
      <w:pPr>
        <w:spacing w:after="0"/>
        <w:rPr>
          <w:rFonts w:ascii="Aptos" w:hAnsi="Aptos"/>
        </w:rPr>
      </w:pPr>
      <w:r w:rsidRPr="004C5AD3">
        <w:rPr>
          <w:rFonts w:ascii="Aptos" w:hAnsi="Aptos"/>
        </w:rPr>
        <w:t xml:space="preserve">Az időpontok tájékoztató jellegűek, a nevezők számától függően változhatnak. A változásokról a szervező a weboldalon, a közösségi médiában </w:t>
      </w:r>
      <w:proofErr w:type="spellStart"/>
      <w:r w:rsidRPr="004C5AD3">
        <w:rPr>
          <w:rFonts w:ascii="Aptos" w:hAnsi="Aptos"/>
        </w:rPr>
        <w:t>vagy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emailben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ad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tájékoztatást</w:t>
      </w:r>
      <w:proofErr w:type="spellEnd"/>
      <w:r w:rsidRPr="004C5AD3">
        <w:rPr>
          <w:rFonts w:ascii="Aptos" w:hAnsi="Aptos"/>
        </w:rPr>
        <w:t>.</w:t>
      </w:r>
    </w:p>
    <w:p w14:paraId="2EA8DBF9" w14:textId="77777777" w:rsidR="007649A2" w:rsidRPr="004C5AD3" w:rsidRDefault="007649A2" w:rsidP="007649A2">
      <w:pPr>
        <w:spacing w:after="0"/>
        <w:rPr>
          <w:rFonts w:ascii="Aptos" w:hAnsi="Aptos"/>
        </w:rPr>
      </w:pPr>
      <w:r w:rsidRPr="004C5AD3">
        <w:rPr>
          <w:rFonts w:ascii="Aptos" w:hAnsi="Aptos"/>
          <w:noProof/>
        </w:rPr>
        <mc:AlternateContent>
          <mc:Choice Requires="wps">
            <w:drawing>
              <wp:inline distT="0" distB="0" distL="0" distR="0" wp14:anchorId="1F0BAD03" wp14:editId="1DF8FF7E">
                <wp:extent cx="5486400" cy="167"/>
                <wp:effectExtent l="0" t="0" r="0" b="0"/>
                <wp:docPr id="1284655655" name="Horizontal Lin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67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6F2BF113" id="Horizontal Line 97" o:spid="_x0000_s1026" style="width:6in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080BEE2A" w14:textId="77777777" w:rsidR="00DE151C" w:rsidRPr="004C5AD3" w:rsidRDefault="00D12C66" w:rsidP="00277D39">
      <w:pPr>
        <w:spacing w:after="0"/>
        <w:rPr>
          <w:rFonts w:ascii="Aptos" w:hAnsi="Aptos"/>
          <w:b/>
          <w:bCs/>
        </w:rPr>
      </w:pPr>
      <w:r w:rsidRPr="004C5AD3">
        <w:rPr>
          <w:rFonts w:ascii="Aptos" w:hAnsi="Aptos"/>
          <w:b/>
          <w:bCs/>
        </w:rPr>
        <w:t>H. Pályák és felület</w:t>
      </w:r>
    </w:p>
    <w:p w14:paraId="4CBC6FCA" w14:textId="77777777" w:rsidR="00DE151C" w:rsidRPr="004C5AD3" w:rsidRDefault="00DE151C" w:rsidP="00277D39">
      <w:pPr>
        <w:spacing w:after="0"/>
        <w:rPr>
          <w:rFonts w:ascii="Aptos" w:hAnsi="Aptos"/>
        </w:rPr>
      </w:pPr>
    </w:p>
    <w:p w14:paraId="74196A80" w14:textId="49638537" w:rsidR="00DE151C" w:rsidRPr="004C5AD3" w:rsidRDefault="00D12C66" w:rsidP="00277D39">
      <w:pPr>
        <w:spacing w:after="0"/>
        <w:rPr>
          <w:rFonts w:ascii="Aptos" w:hAnsi="Aptos"/>
        </w:rPr>
      </w:pPr>
      <w:r w:rsidRPr="004C5AD3">
        <w:rPr>
          <w:rFonts w:ascii="Aptos" w:hAnsi="Aptos"/>
        </w:rPr>
        <w:t xml:space="preserve">A </w:t>
      </w:r>
      <w:proofErr w:type="spellStart"/>
      <w:r w:rsidRPr="004C5AD3">
        <w:rPr>
          <w:rFonts w:ascii="Aptos" w:hAnsi="Aptos"/>
        </w:rPr>
        <w:t>pályák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túlnyomó</w:t>
      </w:r>
      <w:proofErr w:type="spellEnd"/>
      <w:r w:rsidR="009F5D97"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rész</w:t>
      </w:r>
      <w:r w:rsidR="007649A2" w:rsidRPr="004C5AD3">
        <w:rPr>
          <w:rFonts w:ascii="Aptos" w:hAnsi="Aptos"/>
        </w:rPr>
        <w:t>e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aszfal</w:t>
      </w:r>
      <w:r w:rsidR="007649A2" w:rsidRPr="004C5AD3">
        <w:rPr>
          <w:rFonts w:ascii="Aptos" w:hAnsi="Aptos"/>
        </w:rPr>
        <w:t>t</w:t>
      </w:r>
      <w:proofErr w:type="spellEnd"/>
      <w:r w:rsidRPr="004C5AD3">
        <w:rPr>
          <w:rFonts w:ascii="Aptos" w:hAnsi="Aptos"/>
        </w:rPr>
        <w:t xml:space="preserve">, </w:t>
      </w:r>
      <w:proofErr w:type="spellStart"/>
      <w:r w:rsidRPr="004C5AD3">
        <w:rPr>
          <w:rFonts w:ascii="Aptos" w:hAnsi="Aptos"/>
        </w:rPr>
        <w:t>sík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jellegűek</w:t>
      </w:r>
      <w:proofErr w:type="spellEnd"/>
      <w:r w:rsidRPr="004C5AD3">
        <w:rPr>
          <w:rFonts w:ascii="Aptos" w:hAnsi="Aptos"/>
        </w:rPr>
        <w:t>, jelentős szintkülönbség nélkül.</w:t>
      </w:r>
    </w:p>
    <w:p w14:paraId="793299B2" w14:textId="2ACE5A1B" w:rsidR="00DE151C" w:rsidRPr="004C5AD3" w:rsidRDefault="00D12C66" w:rsidP="00277D39">
      <w:pPr>
        <w:spacing w:after="0"/>
        <w:rPr>
          <w:rFonts w:ascii="Aptos" w:hAnsi="Aptos"/>
        </w:rPr>
      </w:pPr>
      <w:r w:rsidRPr="004C5AD3">
        <w:rPr>
          <w:rFonts w:ascii="Aptos" w:hAnsi="Aptos"/>
        </w:rPr>
        <w:t xml:space="preserve">A pályatérképek a www.pomlerun.sk </w:t>
      </w:r>
      <w:proofErr w:type="spellStart"/>
      <w:r w:rsidRPr="004C5AD3">
        <w:rPr>
          <w:rFonts w:ascii="Aptos" w:hAnsi="Aptos"/>
        </w:rPr>
        <w:t>oldalon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találhatók</w:t>
      </w:r>
      <w:proofErr w:type="spellEnd"/>
      <w:r w:rsidRPr="004C5AD3">
        <w:rPr>
          <w:rFonts w:ascii="Aptos" w:hAnsi="Aptos"/>
        </w:rPr>
        <w:t>.</w:t>
      </w:r>
    </w:p>
    <w:p w14:paraId="253F411E" w14:textId="1C5FA26C" w:rsidR="00DE151C" w:rsidRPr="004C5AD3" w:rsidRDefault="007649A2" w:rsidP="00277D39">
      <w:pPr>
        <w:spacing w:after="0"/>
        <w:rPr>
          <w:rFonts w:ascii="Aptos" w:hAnsi="Aptos"/>
        </w:rPr>
      </w:pPr>
      <w:r w:rsidRPr="004C5AD3">
        <w:rPr>
          <w:rFonts w:ascii="Aptos" w:hAnsi="Aptos"/>
          <w:noProof/>
        </w:rPr>
        <w:lastRenderedPageBreak/>
        <mc:AlternateContent>
          <mc:Choice Requires="wps">
            <w:drawing>
              <wp:inline distT="0" distB="0" distL="0" distR="0" wp14:anchorId="27B5DBBC" wp14:editId="06BB87E1">
                <wp:extent cx="5486400" cy="167"/>
                <wp:effectExtent l="0" t="0" r="0" b="0"/>
                <wp:docPr id="1398400166" name="Horizontal Lin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67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652A4AAC" id="Horizontal Line 97" o:spid="_x0000_s1026" style="width:6in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7404E724" w14:textId="09FA6CCB" w:rsidR="00DE151C" w:rsidRPr="004C5AD3" w:rsidRDefault="00D12C66" w:rsidP="00277D39">
      <w:pPr>
        <w:spacing w:after="0"/>
        <w:rPr>
          <w:rFonts w:ascii="Aptos" w:hAnsi="Aptos"/>
          <w:b/>
          <w:bCs/>
        </w:rPr>
      </w:pPr>
      <w:r w:rsidRPr="004C5AD3">
        <w:rPr>
          <w:rFonts w:ascii="Aptos" w:hAnsi="Aptos"/>
          <w:b/>
          <w:bCs/>
        </w:rPr>
        <w:t xml:space="preserve">I. </w:t>
      </w:r>
      <w:proofErr w:type="spellStart"/>
      <w:r w:rsidRPr="004C5AD3">
        <w:rPr>
          <w:rFonts w:ascii="Aptos" w:hAnsi="Aptos"/>
          <w:b/>
          <w:bCs/>
        </w:rPr>
        <w:t>Értékelés</w:t>
      </w:r>
      <w:proofErr w:type="spellEnd"/>
    </w:p>
    <w:p w14:paraId="7B243CCC" w14:textId="2F2FA85E" w:rsidR="00DE151C" w:rsidRPr="004C5AD3" w:rsidRDefault="007649A2" w:rsidP="007649A2">
      <w:pPr>
        <w:pStyle w:val="Odsekzoznamu"/>
        <w:numPr>
          <w:ilvl w:val="0"/>
          <w:numId w:val="21"/>
        </w:numPr>
        <w:spacing w:after="0"/>
        <w:rPr>
          <w:rFonts w:ascii="Aptos" w:hAnsi="Aptos"/>
        </w:rPr>
      </w:pPr>
      <w:proofErr w:type="spellStart"/>
      <w:r w:rsidRPr="004C5AD3">
        <w:rPr>
          <w:rFonts w:ascii="Aptos" w:hAnsi="Aptos"/>
        </w:rPr>
        <w:t>legkisebbek</w:t>
      </w:r>
      <w:proofErr w:type="spellEnd"/>
      <w:r w:rsidR="00D12C66" w:rsidRPr="004C5AD3">
        <w:rPr>
          <w:rFonts w:ascii="Aptos" w:hAnsi="Aptos"/>
        </w:rPr>
        <w:t xml:space="preserve"> – </w:t>
      </w:r>
      <w:proofErr w:type="spellStart"/>
      <w:r w:rsidR="00D12C66" w:rsidRPr="004C5AD3">
        <w:rPr>
          <w:rFonts w:ascii="Aptos" w:hAnsi="Aptos"/>
        </w:rPr>
        <w:t>érem</w:t>
      </w:r>
      <w:proofErr w:type="spellEnd"/>
      <w:r w:rsidR="00D12C66" w:rsidRPr="004C5AD3">
        <w:rPr>
          <w:rFonts w:ascii="Aptos" w:hAnsi="Aptos"/>
        </w:rPr>
        <w:t xml:space="preserve"> </w:t>
      </w:r>
      <w:proofErr w:type="spellStart"/>
      <w:r w:rsidR="00D12C66" w:rsidRPr="004C5AD3">
        <w:rPr>
          <w:rFonts w:ascii="Aptos" w:hAnsi="Aptos"/>
        </w:rPr>
        <w:t>és</w:t>
      </w:r>
      <w:proofErr w:type="spellEnd"/>
      <w:r w:rsidR="00D12C66" w:rsidRPr="004C5AD3">
        <w:rPr>
          <w:rFonts w:ascii="Aptos" w:hAnsi="Aptos"/>
        </w:rPr>
        <w:t xml:space="preserve"> gyümölcs a célban</w:t>
      </w:r>
    </w:p>
    <w:p w14:paraId="383D4D87" w14:textId="77777777" w:rsidR="00DE151C" w:rsidRPr="004C5AD3" w:rsidRDefault="00D12C66" w:rsidP="007649A2">
      <w:pPr>
        <w:pStyle w:val="Odsekzoznamu"/>
        <w:numPr>
          <w:ilvl w:val="0"/>
          <w:numId w:val="21"/>
        </w:numPr>
        <w:spacing w:after="0"/>
        <w:rPr>
          <w:rFonts w:ascii="Aptos" w:hAnsi="Aptos"/>
        </w:rPr>
      </w:pPr>
      <w:r w:rsidRPr="004C5AD3">
        <w:rPr>
          <w:rFonts w:ascii="Aptos" w:hAnsi="Aptos"/>
        </w:rPr>
        <w:t>diákok – az első három fiú és lány az A, B, C kategóriákban</w:t>
      </w:r>
    </w:p>
    <w:p w14:paraId="22D411C8" w14:textId="77777777" w:rsidR="00DE151C" w:rsidRPr="004C5AD3" w:rsidRDefault="00D12C66" w:rsidP="007649A2">
      <w:pPr>
        <w:pStyle w:val="Odsekzoznamu"/>
        <w:numPr>
          <w:ilvl w:val="0"/>
          <w:numId w:val="21"/>
        </w:numPr>
        <w:spacing w:after="0"/>
        <w:rPr>
          <w:rFonts w:ascii="Aptos" w:hAnsi="Aptos"/>
        </w:rPr>
      </w:pPr>
      <w:r w:rsidRPr="004C5AD3">
        <w:rPr>
          <w:rFonts w:ascii="Aptos" w:hAnsi="Aptos"/>
        </w:rPr>
        <w:t>hobbi futás – nők és férfiak 39 év alatt és 40 év felett (1–3. hely)</w:t>
      </w:r>
    </w:p>
    <w:p w14:paraId="3CBAE20D" w14:textId="1BCB3965" w:rsidR="00DE151C" w:rsidRPr="004C5AD3" w:rsidRDefault="00D12C66" w:rsidP="007649A2">
      <w:pPr>
        <w:pStyle w:val="Odsekzoznamu"/>
        <w:numPr>
          <w:ilvl w:val="0"/>
          <w:numId w:val="21"/>
        </w:numPr>
        <w:spacing w:after="0"/>
        <w:rPr>
          <w:rFonts w:ascii="Aptos" w:hAnsi="Aptos"/>
        </w:rPr>
      </w:pPr>
      <w:proofErr w:type="spellStart"/>
      <w:r w:rsidRPr="004C5AD3">
        <w:rPr>
          <w:rFonts w:ascii="Aptos" w:hAnsi="Aptos"/>
        </w:rPr>
        <w:t>főfu</w:t>
      </w:r>
      <w:r w:rsidR="007649A2" w:rsidRPr="004C5AD3">
        <w:rPr>
          <w:rFonts w:ascii="Aptos" w:hAnsi="Aptos"/>
        </w:rPr>
        <w:t>tás</w:t>
      </w:r>
      <w:proofErr w:type="spellEnd"/>
      <w:r w:rsidRPr="004C5AD3">
        <w:rPr>
          <w:rFonts w:ascii="Aptos" w:hAnsi="Aptos"/>
        </w:rPr>
        <w:t xml:space="preserve"> – </w:t>
      </w:r>
      <w:proofErr w:type="spellStart"/>
      <w:r w:rsidRPr="004C5AD3">
        <w:rPr>
          <w:rFonts w:ascii="Aptos" w:hAnsi="Aptos"/>
        </w:rPr>
        <w:t>nők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és</w:t>
      </w:r>
      <w:proofErr w:type="spellEnd"/>
      <w:r w:rsidRPr="004C5AD3">
        <w:rPr>
          <w:rFonts w:ascii="Aptos" w:hAnsi="Aptos"/>
        </w:rPr>
        <w:t xml:space="preserve"> férfiak 39 év alatt és 40 év felett (1–3. hely)</w:t>
      </w:r>
    </w:p>
    <w:p w14:paraId="687ECFA2" w14:textId="77777777" w:rsidR="00DE151C" w:rsidRPr="004C5AD3" w:rsidRDefault="00D12C66" w:rsidP="007649A2">
      <w:pPr>
        <w:pStyle w:val="Odsekzoznamu"/>
        <w:numPr>
          <w:ilvl w:val="0"/>
          <w:numId w:val="21"/>
        </w:numPr>
        <w:spacing w:after="0"/>
        <w:rPr>
          <w:rFonts w:ascii="Aptos" w:hAnsi="Aptos"/>
        </w:rPr>
      </w:pPr>
      <w:r w:rsidRPr="004C5AD3">
        <w:rPr>
          <w:rFonts w:ascii="Aptos" w:hAnsi="Aptos"/>
        </w:rPr>
        <w:t>somorjai sportklubok – az első három hely</w:t>
      </w:r>
    </w:p>
    <w:p w14:paraId="5C405E5D" w14:textId="1E290C4C" w:rsidR="00DE151C" w:rsidRPr="004C5AD3" w:rsidRDefault="00D12C66" w:rsidP="00277D39">
      <w:pPr>
        <w:pStyle w:val="Odsekzoznamu"/>
        <w:numPr>
          <w:ilvl w:val="0"/>
          <w:numId w:val="21"/>
        </w:numPr>
        <w:spacing w:after="0"/>
        <w:rPr>
          <w:rFonts w:ascii="Aptos" w:hAnsi="Aptos"/>
        </w:rPr>
      </w:pPr>
      <w:r w:rsidRPr="004C5AD3">
        <w:rPr>
          <w:rFonts w:ascii="Aptos" w:hAnsi="Aptos"/>
        </w:rPr>
        <w:t xml:space="preserve">leggyorsabb somorjai férfi és nő – </w:t>
      </w:r>
      <w:proofErr w:type="spellStart"/>
      <w:r w:rsidRPr="004C5AD3">
        <w:rPr>
          <w:rFonts w:ascii="Aptos" w:hAnsi="Aptos"/>
        </w:rPr>
        <w:t>az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első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három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hely</w:t>
      </w:r>
      <w:proofErr w:type="spellEnd"/>
    </w:p>
    <w:p w14:paraId="117A921E" w14:textId="77777777" w:rsidR="007649A2" w:rsidRPr="004C5AD3" w:rsidRDefault="007649A2" w:rsidP="007649A2">
      <w:pPr>
        <w:spacing w:after="0"/>
        <w:rPr>
          <w:rFonts w:ascii="Aptos" w:hAnsi="Aptos"/>
        </w:rPr>
      </w:pPr>
      <w:r w:rsidRPr="004C5AD3">
        <w:rPr>
          <w:rFonts w:ascii="Aptos" w:hAnsi="Aptos"/>
          <w:noProof/>
        </w:rPr>
        <mc:AlternateContent>
          <mc:Choice Requires="wps">
            <w:drawing>
              <wp:inline distT="0" distB="0" distL="0" distR="0" wp14:anchorId="2644466B" wp14:editId="244E2F38">
                <wp:extent cx="5486400" cy="167"/>
                <wp:effectExtent l="0" t="0" r="0" b="0"/>
                <wp:docPr id="394714098" name="Horizontal Lin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67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22D1C90D" id="Horizontal Line 97" o:spid="_x0000_s1026" style="width:6in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4C2D4C0" w14:textId="77777777" w:rsidR="00DE151C" w:rsidRPr="004C5AD3" w:rsidRDefault="00D12C66" w:rsidP="00277D39">
      <w:pPr>
        <w:spacing w:after="0"/>
        <w:rPr>
          <w:rFonts w:ascii="Aptos" w:hAnsi="Aptos"/>
          <w:b/>
          <w:bCs/>
        </w:rPr>
      </w:pPr>
      <w:r w:rsidRPr="004C5AD3">
        <w:rPr>
          <w:rFonts w:ascii="Aptos" w:hAnsi="Aptos"/>
          <w:b/>
          <w:bCs/>
        </w:rPr>
        <w:t>J. Időmérés</w:t>
      </w:r>
    </w:p>
    <w:p w14:paraId="146FFF84" w14:textId="2D3B21DA" w:rsidR="00DE151C" w:rsidRPr="004C5AD3" w:rsidRDefault="00D12C66" w:rsidP="00277D39">
      <w:pPr>
        <w:spacing w:after="0"/>
        <w:rPr>
          <w:rFonts w:ascii="Aptos" w:hAnsi="Aptos"/>
        </w:rPr>
      </w:pPr>
      <w:r w:rsidRPr="004C5AD3">
        <w:rPr>
          <w:rFonts w:ascii="Aptos" w:hAnsi="Aptos"/>
        </w:rPr>
        <w:t xml:space="preserve">Az </w:t>
      </w:r>
      <w:proofErr w:type="spellStart"/>
      <w:r w:rsidRPr="004C5AD3">
        <w:rPr>
          <w:rFonts w:ascii="Aptos" w:hAnsi="Aptos"/>
        </w:rPr>
        <w:t>időmérést</w:t>
      </w:r>
      <w:proofErr w:type="spellEnd"/>
      <w:r w:rsidRPr="004C5AD3">
        <w:rPr>
          <w:rFonts w:ascii="Aptos" w:hAnsi="Aptos"/>
        </w:rPr>
        <w:t xml:space="preserve"> a VOS-TPK-ČASOMIERA s.r.o. </w:t>
      </w:r>
      <w:proofErr w:type="spellStart"/>
      <w:r w:rsidRPr="004C5AD3">
        <w:rPr>
          <w:rFonts w:ascii="Aptos" w:hAnsi="Aptos"/>
        </w:rPr>
        <w:t>biztosítja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chipek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segítségével</w:t>
      </w:r>
      <w:proofErr w:type="spellEnd"/>
      <w:r w:rsidRPr="004C5AD3">
        <w:rPr>
          <w:rFonts w:ascii="Aptos" w:hAnsi="Aptos"/>
        </w:rPr>
        <w:t xml:space="preserve"> (a</w:t>
      </w:r>
      <w:r w:rsidR="007649A2" w:rsidRPr="004C5AD3">
        <w:rPr>
          <w:rFonts w:ascii="Aptos" w:hAnsi="Aptos"/>
        </w:rPr>
        <w:t xml:space="preserve"> </w:t>
      </w:r>
      <w:proofErr w:type="spellStart"/>
      <w:r w:rsidR="007649A2" w:rsidRPr="004C5AD3">
        <w:rPr>
          <w:rFonts w:ascii="Aptos" w:hAnsi="Aptos"/>
        </w:rPr>
        <w:t>legkisebbek</w:t>
      </w:r>
      <w:proofErr w:type="spellEnd"/>
      <w:r w:rsidR="007649A2"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kivételével</w:t>
      </w:r>
      <w:proofErr w:type="spellEnd"/>
      <w:r w:rsidRPr="004C5AD3">
        <w:rPr>
          <w:rFonts w:ascii="Aptos" w:hAnsi="Aptos"/>
        </w:rPr>
        <w:t>).</w:t>
      </w:r>
    </w:p>
    <w:p w14:paraId="10249940" w14:textId="27C98585" w:rsidR="00DE151C" w:rsidRPr="004C5AD3" w:rsidRDefault="00D12C66" w:rsidP="00277D39">
      <w:pPr>
        <w:spacing w:after="0"/>
        <w:rPr>
          <w:rFonts w:ascii="Aptos" w:hAnsi="Aptos"/>
        </w:rPr>
      </w:pPr>
      <w:r w:rsidRPr="004C5AD3">
        <w:rPr>
          <w:rFonts w:ascii="Aptos" w:hAnsi="Aptos"/>
        </w:rPr>
        <w:t xml:space="preserve">Az eredmények a www.sportsofttiming.sk </w:t>
      </w:r>
      <w:proofErr w:type="spellStart"/>
      <w:r w:rsidRPr="004C5AD3">
        <w:rPr>
          <w:rFonts w:ascii="Aptos" w:hAnsi="Aptos"/>
        </w:rPr>
        <w:t>oldalon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lesznek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közzétéve</w:t>
      </w:r>
      <w:proofErr w:type="spellEnd"/>
      <w:r w:rsidRPr="004C5AD3">
        <w:rPr>
          <w:rFonts w:ascii="Aptos" w:hAnsi="Aptos"/>
        </w:rPr>
        <w:t>.</w:t>
      </w:r>
    </w:p>
    <w:p w14:paraId="6717DDB3" w14:textId="48E2013D" w:rsidR="00DE151C" w:rsidRPr="004C5AD3" w:rsidRDefault="007649A2" w:rsidP="00277D39">
      <w:pPr>
        <w:spacing w:after="0"/>
        <w:rPr>
          <w:rFonts w:ascii="Aptos" w:hAnsi="Aptos"/>
        </w:rPr>
      </w:pPr>
      <w:r w:rsidRPr="004C5AD3">
        <w:rPr>
          <w:rFonts w:ascii="Aptos" w:hAnsi="Aptos"/>
          <w:noProof/>
        </w:rPr>
        <mc:AlternateContent>
          <mc:Choice Requires="wps">
            <w:drawing>
              <wp:inline distT="0" distB="0" distL="0" distR="0" wp14:anchorId="30683F6E" wp14:editId="2A563953">
                <wp:extent cx="5486400" cy="167"/>
                <wp:effectExtent l="0" t="0" r="0" b="0"/>
                <wp:docPr id="480310582" name="Horizontal Lin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67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47097FE9" id="Horizontal Line 97" o:spid="_x0000_s1026" style="width:6in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48190CA5" w14:textId="791404D9" w:rsidR="007649A2" w:rsidRPr="004C5AD3" w:rsidRDefault="00D12C66" w:rsidP="00277D39">
      <w:pPr>
        <w:spacing w:after="0"/>
        <w:rPr>
          <w:rFonts w:ascii="Aptos" w:hAnsi="Aptos"/>
          <w:b/>
          <w:bCs/>
        </w:rPr>
      </w:pPr>
      <w:r w:rsidRPr="004C5AD3">
        <w:rPr>
          <w:rFonts w:ascii="Aptos" w:hAnsi="Aptos"/>
          <w:b/>
          <w:bCs/>
        </w:rPr>
        <w:t xml:space="preserve">K. </w:t>
      </w:r>
      <w:proofErr w:type="spellStart"/>
      <w:r w:rsidRPr="004C5AD3">
        <w:rPr>
          <w:rFonts w:ascii="Aptos" w:hAnsi="Aptos"/>
          <w:b/>
          <w:bCs/>
        </w:rPr>
        <w:t>Rajtszám</w:t>
      </w:r>
      <w:proofErr w:type="spellEnd"/>
    </w:p>
    <w:p w14:paraId="5F7568DE" w14:textId="77777777" w:rsidR="007649A2" w:rsidRPr="004C5AD3" w:rsidRDefault="007649A2" w:rsidP="007649A2">
      <w:pPr>
        <w:pStyle w:val="Odsekzoznamu"/>
        <w:numPr>
          <w:ilvl w:val="0"/>
          <w:numId w:val="22"/>
        </w:numPr>
        <w:spacing w:before="100" w:beforeAutospacing="1" w:after="100" w:afterAutospacing="1"/>
        <w:rPr>
          <w:rFonts w:ascii="Aptos" w:hAnsi="Aptos" w:cstheme="minorHAnsi"/>
        </w:rPr>
      </w:pPr>
      <w:r w:rsidRPr="004C5AD3">
        <w:rPr>
          <w:rFonts w:ascii="Aptos" w:eastAsia="Times New Roman" w:hAnsi="Aptos" w:cstheme="minorHAnsi"/>
          <w:lang w:eastAsia="sk-SK"/>
        </w:rPr>
        <w:t xml:space="preserve">Minden </w:t>
      </w:r>
      <w:proofErr w:type="spellStart"/>
      <w:r w:rsidRPr="004C5AD3">
        <w:rPr>
          <w:rFonts w:ascii="Aptos" w:eastAsia="Times New Roman" w:hAnsi="Aptos" w:cstheme="minorHAnsi"/>
          <w:lang w:eastAsia="sk-SK"/>
        </w:rPr>
        <w:t>versenyző</w:t>
      </w:r>
      <w:proofErr w:type="spellEnd"/>
      <w:r w:rsidRPr="004C5AD3">
        <w:rPr>
          <w:rFonts w:ascii="Aptos" w:eastAsia="Times New Roman" w:hAnsi="Aptos" w:cstheme="minorHAnsi"/>
          <w:lang w:eastAsia="sk-SK"/>
        </w:rPr>
        <w:t xml:space="preserve"> </w:t>
      </w:r>
      <w:proofErr w:type="spellStart"/>
      <w:r w:rsidRPr="004C5AD3">
        <w:rPr>
          <w:rFonts w:ascii="Aptos" w:eastAsia="Times New Roman" w:hAnsi="Aptos" w:cstheme="minorHAnsi"/>
          <w:lang w:eastAsia="sk-SK"/>
        </w:rPr>
        <w:t>köteles</w:t>
      </w:r>
      <w:proofErr w:type="spellEnd"/>
      <w:r w:rsidRPr="004C5AD3">
        <w:rPr>
          <w:rFonts w:ascii="Aptos" w:eastAsia="Times New Roman" w:hAnsi="Aptos" w:cstheme="minorHAnsi"/>
          <w:lang w:eastAsia="sk-SK"/>
        </w:rPr>
        <w:t xml:space="preserve"> a </w:t>
      </w:r>
      <w:proofErr w:type="spellStart"/>
      <w:r w:rsidRPr="004C5AD3">
        <w:rPr>
          <w:rFonts w:ascii="Aptos" w:eastAsia="Times New Roman" w:hAnsi="Aptos" w:cstheme="minorHAnsi"/>
          <w:lang w:eastAsia="sk-SK"/>
        </w:rPr>
        <w:t>rajtszámát</w:t>
      </w:r>
      <w:proofErr w:type="spellEnd"/>
      <w:r w:rsidRPr="004C5AD3">
        <w:rPr>
          <w:rFonts w:ascii="Aptos" w:eastAsia="Times New Roman" w:hAnsi="Aptos" w:cstheme="minorHAnsi"/>
          <w:lang w:eastAsia="sk-SK"/>
        </w:rPr>
        <w:t xml:space="preserve"> </w:t>
      </w:r>
      <w:proofErr w:type="spellStart"/>
      <w:r w:rsidRPr="004C5AD3">
        <w:rPr>
          <w:rFonts w:ascii="Aptos" w:eastAsia="Times New Roman" w:hAnsi="Aptos" w:cstheme="minorHAnsi"/>
          <w:lang w:eastAsia="sk-SK"/>
        </w:rPr>
        <w:t>úgy</w:t>
      </w:r>
      <w:proofErr w:type="spellEnd"/>
      <w:r w:rsidRPr="004C5AD3">
        <w:rPr>
          <w:rFonts w:ascii="Aptos" w:eastAsia="Times New Roman" w:hAnsi="Aptos" w:cstheme="minorHAnsi"/>
          <w:lang w:eastAsia="sk-SK"/>
        </w:rPr>
        <w:t xml:space="preserve"> </w:t>
      </w:r>
      <w:proofErr w:type="spellStart"/>
      <w:r w:rsidRPr="004C5AD3">
        <w:rPr>
          <w:rFonts w:ascii="Aptos" w:eastAsia="Times New Roman" w:hAnsi="Aptos" w:cstheme="minorHAnsi"/>
          <w:lang w:eastAsia="sk-SK"/>
        </w:rPr>
        <w:t>rögzí</w:t>
      </w:r>
      <w:r w:rsidRPr="004C5AD3">
        <w:rPr>
          <w:rFonts w:ascii="Aptos" w:eastAsia="Times New Roman" w:hAnsi="Aptos" w:cstheme="minorHAnsi"/>
          <w:lang w:val="hu-HU" w:eastAsia="sk-SK"/>
        </w:rPr>
        <w:t>teni</w:t>
      </w:r>
      <w:proofErr w:type="spellEnd"/>
      <w:r w:rsidRPr="004C5AD3">
        <w:rPr>
          <w:rFonts w:ascii="Aptos" w:eastAsia="Times New Roman" w:hAnsi="Aptos" w:cstheme="minorHAnsi"/>
          <w:lang w:val="hu-HU" w:eastAsia="sk-SK"/>
        </w:rPr>
        <w:t xml:space="preserve"> a mellkasára, hogy jól látható legyen</w:t>
      </w:r>
      <w:r w:rsidRPr="004C5AD3">
        <w:rPr>
          <w:rFonts w:ascii="Aptos" w:eastAsia="Times New Roman" w:hAnsi="Aptos" w:cstheme="minorHAnsi"/>
          <w:lang w:eastAsia="sk-SK"/>
        </w:rPr>
        <w:t xml:space="preserve">. </w:t>
      </w:r>
    </w:p>
    <w:p w14:paraId="0E2285E0" w14:textId="77777777" w:rsidR="007649A2" w:rsidRPr="004C5AD3" w:rsidRDefault="007649A2" w:rsidP="007649A2">
      <w:pPr>
        <w:pStyle w:val="Odsekzoznamu"/>
        <w:numPr>
          <w:ilvl w:val="0"/>
          <w:numId w:val="22"/>
        </w:numPr>
        <w:spacing w:before="100" w:beforeAutospacing="1" w:after="100" w:afterAutospacing="1"/>
        <w:rPr>
          <w:rFonts w:ascii="Aptos" w:hAnsi="Aptos" w:cstheme="minorHAnsi"/>
        </w:rPr>
      </w:pPr>
      <w:r w:rsidRPr="004C5AD3">
        <w:rPr>
          <w:rFonts w:ascii="Aptos" w:eastAsia="Times New Roman" w:hAnsi="Aptos" w:cstheme="minorHAnsi"/>
          <w:lang w:eastAsia="sk-SK"/>
        </w:rPr>
        <w:t>Ha a </w:t>
      </w:r>
      <w:proofErr w:type="spellStart"/>
      <w:r w:rsidRPr="004C5AD3">
        <w:rPr>
          <w:rFonts w:ascii="Aptos" w:eastAsia="Times New Roman" w:hAnsi="Aptos" w:cstheme="minorHAnsi"/>
          <w:lang w:eastAsia="sk-SK"/>
        </w:rPr>
        <w:t>versenyző</w:t>
      </w:r>
      <w:proofErr w:type="spellEnd"/>
      <w:r w:rsidRPr="004C5AD3">
        <w:rPr>
          <w:rFonts w:ascii="Aptos" w:eastAsia="Times New Roman" w:hAnsi="Aptos" w:cstheme="minorHAnsi"/>
          <w:lang w:eastAsia="sk-SK"/>
        </w:rPr>
        <w:t xml:space="preserve"> </w:t>
      </w:r>
      <w:proofErr w:type="spellStart"/>
      <w:r w:rsidRPr="004C5AD3">
        <w:rPr>
          <w:rFonts w:ascii="Aptos" w:eastAsia="Times New Roman" w:hAnsi="Aptos" w:cstheme="minorHAnsi"/>
          <w:lang w:eastAsia="sk-SK"/>
        </w:rPr>
        <w:t>rajtszáma</w:t>
      </w:r>
      <w:proofErr w:type="spellEnd"/>
      <w:r w:rsidRPr="004C5AD3">
        <w:rPr>
          <w:rFonts w:ascii="Aptos" w:eastAsia="Times New Roman" w:hAnsi="Aptos" w:cstheme="minorHAnsi"/>
          <w:lang w:eastAsia="sk-SK"/>
        </w:rPr>
        <w:t xml:space="preserve"> </w:t>
      </w:r>
      <w:proofErr w:type="spellStart"/>
      <w:r w:rsidRPr="004C5AD3">
        <w:rPr>
          <w:rFonts w:ascii="Aptos" w:eastAsia="Times New Roman" w:hAnsi="Aptos" w:cstheme="minorHAnsi"/>
          <w:lang w:eastAsia="sk-SK"/>
        </w:rPr>
        <w:t>nem</w:t>
      </w:r>
      <w:proofErr w:type="spellEnd"/>
      <w:r w:rsidRPr="004C5AD3">
        <w:rPr>
          <w:rFonts w:ascii="Aptos" w:eastAsia="Times New Roman" w:hAnsi="Aptos" w:cstheme="minorHAnsi"/>
          <w:lang w:eastAsia="sk-SK"/>
        </w:rPr>
        <w:t xml:space="preserve"> </w:t>
      </w:r>
      <w:proofErr w:type="spellStart"/>
      <w:r w:rsidRPr="004C5AD3">
        <w:rPr>
          <w:rFonts w:ascii="Aptos" w:eastAsia="Times New Roman" w:hAnsi="Aptos" w:cstheme="minorHAnsi"/>
          <w:lang w:eastAsia="sk-SK"/>
        </w:rPr>
        <w:t>lesz</w:t>
      </w:r>
      <w:proofErr w:type="spellEnd"/>
      <w:r w:rsidRPr="004C5AD3">
        <w:rPr>
          <w:rFonts w:ascii="Aptos" w:eastAsia="Times New Roman" w:hAnsi="Aptos" w:cstheme="minorHAnsi"/>
          <w:lang w:eastAsia="sk-SK"/>
        </w:rPr>
        <w:t xml:space="preserve"> </w:t>
      </w:r>
      <w:proofErr w:type="spellStart"/>
      <w:r w:rsidRPr="004C5AD3">
        <w:rPr>
          <w:rFonts w:ascii="Aptos" w:eastAsia="Times New Roman" w:hAnsi="Aptos" w:cstheme="minorHAnsi"/>
          <w:lang w:eastAsia="sk-SK"/>
        </w:rPr>
        <w:t>jól</w:t>
      </w:r>
      <w:proofErr w:type="spellEnd"/>
      <w:r w:rsidRPr="004C5AD3">
        <w:rPr>
          <w:rFonts w:ascii="Aptos" w:eastAsia="Times New Roman" w:hAnsi="Aptos" w:cstheme="minorHAnsi"/>
          <w:lang w:eastAsia="sk-SK"/>
        </w:rPr>
        <w:t xml:space="preserve"> </w:t>
      </w:r>
      <w:proofErr w:type="spellStart"/>
      <w:r w:rsidRPr="004C5AD3">
        <w:rPr>
          <w:rFonts w:ascii="Aptos" w:eastAsia="Times New Roman" w:hAnsi="Aptos" w:cstheme="minorHAnsi"/>
          <w:lang w:eastAsia="sk-SK"/>
        </w:rPr>
        <w:t>látható</w:t>
      </w:r>
      <w:proofErr w:type="spellEnd"/>
      <w:r w:rsidRPr="004C5AD3">
        <w:rPr>
          <w:rFonts w:ascii="Aptos" w:eastAsia="Times New Roman" w:hAnsi="Aptos" w:cstheme="minorHAnsi"/>
          <w:lang w:eastAsia="sk-SK"/>
        </w:rPr>
        <w:t xml:space="preserve">, </w:t>
      </w:r>
      <w:proofErr w:type="spellStart"/>
      <w:r w:rsidRPr="004C5AD3">
        <w:rPr>
          <w:rFonts w:ascii="Aptos" w:eastAsia="Times New Roman" w:hAnsi="Aptos" w:cstheme="minorHAnsi"/>
          <w:lang w:eastAsia="sk-SK"/>
        </w:rPr>
        <w:t>megtörténhet</w:t>
      </w:r>
      <w:proofErr w:type="spellEnd"/>
      <w:r w:rsidRPr="004C5AD3">
        <w:rPr>
          <w:rFonts w:ascii="Aptos" w:eastAsia="Times New Roman" w:hAnsi="Aptos" w:cstheme="minorHAnsi"/>
          <w:lang w:eastAsia="sk-SK"/>
        </w:rPr>
        <w:t xml:space="preserve">, </w:t>
      </w:r>
      <w:proofErr w:type="spellStart"/>
      <w:r w:rsidRPr="004C5AD3">
        <w:rPr>
          <w:rFonts w:ascii="Aptos" w:eastAsia="Times New Roman" w:hAnsi="Aptos" w:cstheme="minorHAnsi"/>
          <w:lang w:eastAsia="sk-SK"/>
        </w:rPr>
        <w:t>hogy</w:t>
      </w:r>
      <w:proofErr w:type="spellEnd"/>
      <w:r w:rsidRPr="004C5AD3">
        <w:rPr>
          <w:rFonts w:ascii="Aptos" w:eastAsia="Times New Roman" w:hAnsi="Aptos" w:cstheme="minorHAnsi"/>
          <w:lang w:eastAsia="sk-SK"/>
        </w:rPr>
        <w:t xml:space="preserve"> </w:t>
      </w:r>
      <w:proofErr w:type="spellStart"/>
      <w:r w:rsidRPr="004C5AD3">
        <w:rPr>
          <w:rFonts w:ascii="Aptos" w:eastAsia="Times New Roman" w:hAnsi="Aptos" w:cstheme="minorHAnsi"/>
          <w:lang w:eastAsia="sk-SK"/>
        </w:rPr>
        <w:t>az</w:t>
      </w:r>
      <w:proofErr w:type="spellEnd"/>
      <w:r w:rsidRPr="004C5AD3">
        <w:rPr>
          <w:rFonts w:ascii="Aptos" w:eastAsia="Times New Roman" w:hAnsi="Aptos" w:cstheme="minorHAnsi"/>
          <w:lang w:eastAsia="sk-SK"/>
        </w:rPr>
        <w:t xml:space="preserve"> </w:t>
      </w:r>
      <w:proofErr w:type="spellStart"/>
      <w:r w:rsidRPr="004C5AD3">
        <w:rPr>
          <w:rFonts w:ascii="Aptos" w:eastAsia="Times New Roman" w:hAnsi="Aptos" w:cstheme="minorHAnsi"/>
          <w:lang w:eastAsia="sk-SK"/>
        </w:rPr>
        <w:t>ideje</w:t>
      </w:r>
      <w:proofErr w:type="spellEnd"/>
      <w:r w:rsidRPr="004C5AD3">
        <w:rPr>
          <w:rFonts w:ascii="Aptos" w:eastAsia="Times New Roman" w:hAnsi="Aptos" w:cstheme="minorHAnsi"/>
          <w:lang w:eastAsia="sk-SK"/>
        </w:rPr>
        <w:t xml:space="preserve"> </w:t>
      </w:r>
      <w:proofErr w:type="spellStart"/>
      <w:r w:rsidRPr="004C5AD3">
        <w:rPr>
          <w:rFonts w:ascii="Aptos" w:eastAsia="Times New Roman" w:hAnsi="Aptos" w:cstheme="minorHAnsi"/>
          <w:lang w:eastAsia="sk-SK"/>
        </w:rPr>
        <w:t>nem</w:t>
      </w:r>
      <w:proofErr w:type="spellEnd"/>
      <w:r w:rsidRPr="004C5AD3">
        <w:rPr>
          <w:rFonts w:ascii="Aptos" w:eastAsia="Times New Roman" w:hAnsi="Aptos" w:cstheme="minorHAnsi"/>
          <w:lang w:eastAsia="sk-SK"/>
        </w:rPr>
        <w:t xml:space="preserve"> </w:t>
      </w:r>
      <w:proofErr w:type="spellStart"/>
      <w:r w:rsidRPr="004C5AD3">
        <w:rPr>
          <w:rFonts w:ascii="Aptos" w:eastAsia="Times New Roman" w:hAnsi="Aptos" w:cstheme="minorHAnsi"/>
          <w:lang w:eastAsia="sk-SK"/>
        </w:rPr>
        <w:t>kerül</w:t>
      </w:r>
      <w:proofErr w:type="spellEnd"/>
      <w:r w:rsidRPr="004C5AD3">
        <w:rPr>
          <w:rFonts w:ascii="Aptos" w:eastAsia="Times New Roman" w:hAnsi="Aptos" w:cstheme="minorHAnsi"/>
          <w:lang w:eastAsia="sk-SK"/>
        </w:rPr>
        <w:t xml:space="preserve"> </w:t>
      </w:r>
      <w:proofErr w:type="spellStart"/>
      <w:r w:rsidRPr="004C5AD3">
        <w:rPr>
          <w:rFonts w:ascii="Aptos" w:eastAsia="Times New Roman" w:hAnsi="Aptos" w:cstheme="minorHAnsi"/>
          <w:lang w:eastAsia="sk-SK"/>
        </w:rPr>
        <w:t>rögzí</w:t>
      </w:r>
      <w:r w:rsidRPr="004C5AD3">
        <w:rPr>
          <w:rFonts w:ascii="Aptos" w:eastAsia="Times New Roman" w:hAnsi="Aptos" w:cstheme="minorHAnsi"/>
          <w:lang w:val="hu-HU" w:eastAsia="sk-SK"/>
        </w:rPr>
        <w:t>tésre</w:t>
      </w:r>
      <w:proofErr w:type="spellEnd"/>
      <w:r w:rsidRPr="004C5AD3">
        <w:rPr>
          <w:rFonts w:ascii="Aptos" w:eastAsia="Times New Roman" w:hAnsi="Aptos" w:cstheme="minorHAnsi"/>
          <w:lang w:eastAsia="sk-SK"/>
        </w:rPr>
        <w:t xml:space="preserve">. </w:t>
      </w:r>
    </w:p>
    <w:p w14:paraId="76EA4387" w14:textId="77777777" w:rsidR="00E111A7" w:rsidRPr="004C5AD3" w:rsidRDefault="007649A2" w:rsidP="007649A2">
      <w:pPr>
        <w:pStyle w:val="Odsekzoznamu"/>
        <w:numPr>
          <w:ilvl w:val="0"/>
          <w:numId w:val="22"/>
        </w:numPr>
        <w:spacing w:before="100" w:beforeAutospacing="1" w:after="100" w:afterAutospacing="1"/>
        <w:rPr>
          <w:rFonts w:ascii="Aptos" w:hAnsi="Aptos" w:cstheme="minorHAnsi"/>
        </w:rPr>
      </w:pPr>
      <w:r w:rsidRPr="004C5AD3">
        <w:rPr>
          <w:rFonts w:ascii="Aptos" w:eastAsia="Times New Roman" w:hAnsi="Aptos" w:cstheme="minorHAnsi"/>
          <w:lang w:eastAsia="sk-SK"/>
        </w:rPr>
        <w:t>A </w:t>
      </w:r>
      <w:proofErr w:type="spellStart"/>
      <w:r w:rsidRPr="004C5AD3">
        <w:rPr>
          <w:rFonts w:ascii="Aptos" w:eastAsia="Times New Roman" w:hAnsi="Aptos" w:cstheme="minorHAnsi"/>
          <w:lang w:eastAsia="sk-SK"/>
        </w:rPr>
        <w:t>rajtszám</w:t>
      </w:r>
      <w:proofErr w:type="spellEnd"/>
      <w:r w:rsidRPr="004C5AD3">
        <w:rPr>
          <w:rFonts w:ascii="Aptos" w:eastAsia="Times New Roman" w:hAnsi="Aptos" w:cstheme="minorHAnsi"/>
          <w:lang w:eastAsia="sk-SK"/>
        </w:rPr>
        <w:t xml:space="preserve"> a </w:t>
      </w:r>
      <w:proofErr w:type="spellStart"/>
      <w:r w:rsidRPr="004C5AD3">
        <w:rPr>
          <w:rFonts w:ascii="Aptos" w:eastAsia="Times New Roman" w:hAnsi="Aptos" w:cstheme="minorHAnsi"/>
          <w:lang w:eastAsia="sk-SK"/>
        </w:rPr>
        <w:t>szervező</w:t>
      </w:r>
      <w:proofErr w:type="spellEnd"/>
      <w:r w:rsidRPr="004C5AD3">
        <w:rPr>
          <w:rFonts w:ascii="Aptos" w:eastAsia="Times New Roman" w:hAnsi="Aptos" w:cstheme="minorHAnsi"/>
          <w:lang w:eastAsia="sk-SK"/>
        </w:rPr>
        <w:t xml:space="preserve"> </w:t>
      </w:r>
      <w:proofErr w:type="spellStart"/>
      <w:r w:rsidRPr="004C5AD3">
        <w:rPr>
          <w:rFonts w:ascii="Aptos" w:eastAsia="Times New Roman" w:hAnsi="Aptos" w:cstheme="minorHAnsi"/>
          <w:lang w:eastAsia="sk-SK"/>
        </w:rPr>
        <w:t>jóváhagyása</w:t>
      </w:r>
      <w:proofErr w:type="spellEnd"/>
      <w:r w:rsidRPr="004C5AD3">
        <w:rPr>
          <w:rFonts w:ascii="Aptos" w:eastAsia="Times New Roman" w:hAnsi="Aptos" w:cstheme="minorHAnsi"/>
          <w:lang w:eastAsia="sk-SK"/>
        </w:rPr>
        <w:t xml:space="preserve"> </w:t>
      </w:r>
      <w:proofErr w:type="spellStart"/>
      <w:r w:rsidRPr="004C5AD3">
        <w:rPr>
          <w:rFonts w:ascii="Aptos" w:eastAsia="Times New Roman" w:hAnsi="Aptos" w:cstheme="minorHAnsi"/>
          <w:lang w:eastAsia="sk-SK"/>
        </w:rPr>
        <w:t>nélkül</w:t>
      </w:r>
      <w:proofErr w:type="spellEnd"/>
      <w:r w:rsidRPr="004C5AD3">
        <w:rPr>
          <w:rFonts w:ascii="Aptos" w:eastAsia="Times New Roman" w:hAnsi="Aptos" w:cstheme="minorHAnsi"/>
          <w:lang w:eastAsia="sk-SK"/>
        </w:rPr>
        <w:t xml:space="preserve"> </w:t>
      </w:r>
      <w:proofErr w:type="spellStart"/>
      <w:r w:rsidRPr="004C5AD3">
        <w:rPr>
          <w:rFonts w:ascii="Aptos" w:eastAsia="Times New Roman" w:hAnsi="Aptos" w:cstheme="minorHAnsi"/>
          <w:lang w:eastAsia="sk-SK"/>
        </w:rPr>
        <w:t>nem</w:t>
      </w:r>
      <w:proofErr w:type="spellEnd"/>
      <w:r w:rsidRPr="004C5AD3">
        <w:rPr>
          <w:rFonts w:ascii="Aptos" w:eastAsia="Times New Roman" w:hAnsi="Aptos" w:cstheme="minorHAnsi"/>
          <w:lang w:eastAsia="sk-SK"/>
        </w:rPr>
        <w:t xml:space="preserve"> </w:t>
      </w:r>
      <w:proofErr w:type="spellStart"/>
      <w:r w:rsidRPr="004C5AD3">
        <w:rPr>
          <w:rFonts w:ascii="Aptos" w:eastAsia="Times New Roman" w:hAnsi="Aptos" w:cstheme="minorHAnsi"/>
          <w:lang w:eastAsia="sk-SK"/>
        </w:rPr>
        <w:t>ruházható</w:t>
      </w:r>
      <w:proofErr w:type="spellEnd"/>
      <w:r w:rsidRPr="004C5AD3">
        <w:rPr>
          <w:rFonts w:ascii="Aptos" w:eastAsia="Times New Roman" w:hAnsi="Aptos" w:cstheme="minorHAnsi"/>
          <w:lang w:eastAsia="sk-SK"/>
        </w:rPr>
        <w:t xml:space="preserve"> </w:t>
      </w:r>
      <w:proofErr w:type="spellStart"/>
      <w:r w:rsidRPr="004C5AD3">
        <w:rPr>
          <w:rFonts w:ascii="Aptos" w:eastAsia="Times New Roman" w:hAnsi="Aptos" w:cstheme="minorHAnsi"/>
          <w:lang w:eastAsia="sk-SK"/>
        </w:rPr>
        <w:t>át</w:t>
      </w:r>
      <w:proofErr w:type="spellEnd"/>
      <w:r w:rsidRPr="004C5AD3">
        <w:rPr>
          <w:rFonts w:ascii="Aptos" w:eastAsia="Times New Roman" w:hAnsi="Aptos" w:cstheme="minorHAnsi"/>
          <w:lang w:eastAsia="sk-SK"/>
        </w:rPr>
        <w:t xml:space="preserve">. </w:t>
      </w:r>
    </w:p>
    <w:p w14:paraId="3441C1C5" w14:textId="77777777" w:rsidR="00E111A7" w:rsidRPr="004C5AD3" w:rsidRDefault="007649A2" w:rsidP="007649A2">
      <w:pPr>
        <w:pStyle w:val="Odsekzoznamu"/>
        <w:numPr>
          <w:ilvl w:val="0"/>
          <w:numId w:val="22"/>
        </w:numPr>
        <w:spacing w:before="100" w:beforeAutospacing="1" w:after="100" w:afterAutospacing="1"/>
        <w:rPr>
          <w:rFonts w:ascii="Aptos" w:hAnsi="Aptos" w:cstheme="minorHAnsi"/>
        </w:rPr>
      </w:pPr>
      <w:r w:rsidRPr="004C5AD3">
        <w:rPr>
          <w:rFonts w:ascii="Aptos" w:eastAsia="Times New Roman" w:hAnsi="Aptos" w:cstheme="minorHAnsi"/>
          <w:lang w:eastAsia="sk-SK"/>
        </w:rPr>
        <w:t>Az a </w:t>
      </w:r>
      <w:proofErr w:type="spellStart"/>
      <w:r w:rsidRPr="004C5AD3">
        <w:rPr>
          <w:rFonts w:ascii="Aptos" w:eastAsia="Times New Roman" w:hAnsi="Aptos" w:cstheme="minorHAnsi"/>
          <w:lang w:eastAsia="sk-SK"/>
        </w:rPr>
        <w:t>versenyző</w:t>
      </w:r>
      <w:proofErr w:type="spellEnd"/>
      <w:r w:rsidRPr="004C5AD3">
        <w:rPr>
          <w:rFonts w:ascii="Aptos" w:eastAsia="Times New Roman" w:hAnsi="Aptos" w:cstheme="minorHAnsi"/>
          <w:lang w:eastAsia="sk-SK"/>
        </w:rPr>
        <w:t xml:space="preserve"> </w:t>
      </w:r>
      <w:proofErr w:type="spellStart"/>
      <w:r w:rsidRPr="004C5AD3">
        <w:rPr>
          <w:rFonts w:ascii="Aptos" w:eastAsia="Times New Roman" w:hAnsi="Aptos" w:cstheme="minorHAnsi"/>
          <w:lang w:eastAsia="sk-SK"/>
        </w:rPr>
        <w:t>aki</w:t>
      </w:r>
      <w:proofErr w:type="spellEnd"/>
      <w:r w:rsidRPr="004C5AD3">
        <w:rPr>
          <w:rFonts w:ascii="Aptos" w:eastAsia="Times New Roman" w:hAnsi="Aptos" w:cstheme="minorHAnsi"/>
          <w:lang w:eastAsia="sk-SK"/>
        </w:rPr>
        <w:t xml:space="preserve"> a </w:t>
      </w:r>
      <w:proofErr w:type="spellStart"/>
      <w:r w:rsidRPr="004C5AD3">
        <w:rPr>
          <w:rFonts w:ascii="Aptos" w:eastAsia="Times New Roman" w:hAnsi="Aptos" w:cstheme="minorHAnsi"/>
          <w:lang w:eastAsia="sk-SK"/>
        </w:rPr>
        <w:t>rajtnál</w:t>
      </w:r>
      <w:proofErr w:type="spellEnd"/>
      <w:r w:rsidRPr="004C5AD3">
        <w:rPr>
          <w:rFonts w:ascii="Aptos" w:eastAsia="Times New Roman" w:hAnsi="Aptos" w:cstheme="minorHAnsi"/>
          <w:lang w:eastAsia="sk-SK"/>
        </w:rPr>
        <w:t xml:space="preserve"> </w:t>
      </w:r>
      <w:proofErr w:type="spellStart"/>
      <w:r w:rsidRPr="004C5AD3">
        <w:rPr>
          <w:rFonts w:ascii="Aptos" w:eastAsia="Times New Roman" w:hAnsi="Aptos" w:cstheme="minorHAnsi"/>
          <w:lang w:eastAsia="sk-SK"/>
        </w:rPr>
        <w:t>más</w:t>
      </w:r>
      <w:proofErr w:type="spellEnd"/>
      <w:r w:rsidRPr="004C5AD3">
        <w:rPr>
          <w:rFonts w:ascii="Aptos" w:eastAsia="Times New Roman" w:hAnsi="Aptos" w:cstheme="minorHAnsi"/>
          <w:lang w:eastAsia="sk-SK"/>
        </w:rPr>
        <w:t xml:space="preserve"> </w:t>
      </w:r>
      <w:proofErr w:type="spellStart"/>
      <w:r w:rsidRPr="004C5AD3">
        <w:rPr>
          <w:rFonts w:ascii="Aptos" w:eastAsia="Times New Roman" w:hAnsi="Aptos" w:cstheme="minorHAnsi"/>
          <w:lang w:eastAsia="sk-SK"/>
        </w:rPr>
        <w:t>versenyző</w:t>
      </w:r>
      <w:proofErr w:type="spellEnd"/>
      <w:r w:rsidRPr="004C5AD3">
        <w:rPr>
          <w:rFonts w:ascii="Aptos" w:eastAsia="Times New Roman" w:hAnsi="Aptos" w:cstheme="minorHAnsi"/>
          <w:lang w:eastAsia="sk-SK"/>
        </w:rPr>
        <w:t xml:space="preserve"> </w:t>
      </w:r>
      <w:proofErr w:type="spellStart"/>
      <w:r w:rsidRPr="004C5AD3">
        <w:rPr>
          <w:rFonts w:ascii="Aptos" w:eastAsia="Times New Roman" w:hAnsi="Aptos" w:cstheme="minorHAnsi"/>
          <w:lang w:eastAsia="sk-SK"/>
        </w:rPr>
        <w:t>számával</w:t>
      </w:r>
      <w:proofErr w:type="spellEnd"/>
      <w:r w:rsidRPr="004C5AD3">
        <w:rPr>
          <w:rFonts w:ascii="Aptos" w:eastAsia="Times New Roman" w:hAnsi="Aptos" w:cstheme="minorHAnsi"/>
          <w:lang w:eastAsia="sk-SK"/>
        </w:rPr>
        <w:t xml:space="preserve"> </w:t>
      </w:r>
      <w:proofErr w:type="spellStart"/>
      <w:r w:rsidRPr="004C5AD3">
        <w:rPr>
          <w:rFonts w:ascii="Aptos" w:eastAsia="Times New Roman" w:hAnsi="Aptos" w:cstheme="minorHAnsi"/>
          <w:lang w:eastAsia="sk-SK"/>
        </w:rPr>
        <w:t>jelenik</w:t>
      </w:r>
      <w:proofErr w:type="spellEnd"/>
      <w:r w:rsidRPr="004C5AD3">
        <w:rPr>
          <w:rFonts w:ascii="Aptos" w:eastAsia="Times New Roman" w:hAnsi="Aptos" w:cstheme="minorHAnsi"/>
          <w:lang w:eastAsia="sk-SK"/>
        </w:rPr>
        <w:t xml:space="preserve"> meg, </w:t>
      </w:r>
      <w:proofErr w:type="spellStart"/>
      <w:r w:rsidRPr="004C5AD3">
        <w:rPr>
          <w:rFonts w:ascii="Aptos" w:eastAsia="Times New Roman" w:hAnsi="Aptos" w:cstheme="minorHAnsi"/>
          <w:lang w:eastAsia="sk-SK"/>
        </w:rPr>
        <w:t>kizárásra</w:t>
      </w:r>
      <w:proofErr w:type="spellEnd"/>
      <w:r w:rsidRPr="004C5AD3">
        <w:rPr>
          <w:rFonts w:ascii="Aptos" w:eastAsia="Times New Roman" w:hAnsi="Aptos" w:cstheme="minorHAnsi"/>
          <w:lang w:eastAsia="sk-SK"/>
        </w:rPr>
        <w:t xml:space="preserve"> </w:t>
      </w:r>
      <w:proofErr w:type="spellStart"/>
      <w:r w:rsidRPr="004C5AD3">
        <w:rPr>
          <w:rFonts w:ascii="Aptos" w:eastAsia="Times New Roman" w:hAnsi="Aptos" w:cstheme="minorHAnsi"/>
          <w:lang w:eastAsia="sk-SK"/>
        </w:rPr>
        <w:t>kerül</w:t>
      </w:r>
      <w:proofErr w:type="spellEnd"/>
      <w:r w:rsidRPr="004C5AD3">
        <w:rPr>
          <w:rFonts w:ascii="Aptos" w:eastAsia="Times New Roman" w:hAnsi="Aptos" w:cstheme="minorHAnsi"/>
          <w:lang w:eastAsia="sk-SK"/>
        </w:rPr>
        <w:t xml:space="preserve">. </w:t>
      </w:r>
    </w:p>
    <w:p w14:paraId="035E7445" w14:textId="4A23B809" w:rsidR="00E111A7" w:rsidRPr="004C5AD3" w:rsidRDefault="007649A2" w:rsidP="009F5D97">
      <w:pPr>
        <w:pStyle w:val="Odsekzoznamu"/>
        <w:numPr>
          <w:ilvl w:val="0"/>
          <w:numId w:val="22"/>
        </w:numPr>
        <w:spacing w:before="100" w:beforeAutospacing="1" w:after="100" w:afterAutospacing="1"/>
        <w:rPr>
          <w:rFonts w:ascii="Aptos" w:hAnsi="Aptos" w:cstheme="minorHAnsi"/>
        </w:rPr>
      </w:pPr>
      <w:r w:rsidRPr="004C5AD3">
        <w:rPr>
          <w:rFonts w:ascii="Aptos" w:hAnsi="Aptos" w:cstheme="minorHAnsi"/>
          <w:lang w:val="hu-HU"/>
        </w:rPr>
        <w:t xml:space="preserve">A verseny befejezése után a rajtszám és az </w:t>
      </w:r>
      <w:proofErr w:type="spellStart"/>
      <w:r w:rsidRPr="004C5AD3">
        <w:rPr>
          <w:rFonts w:ascii="Aptos" w:eastAsia="Times New Roman" w:hAnsi="Aptos" w:cstheme="minorHAnsi"/>
          <w:lang w:eastAsia="sk-SK"/>
        </w:rPr>
        <w:t>időmérő</w:t>
      </w:r>
      <w:proofErr w:type="spellEnd"/>
      <w:r w:rsidRPr="004C5AD3">
        <w:rPr>
          <w:rFonts w:ascii="Aptos" w:hAnsi="Aptos" w:cstheme="minorHAnsi"/>
          <w:lang w:val="hu-HU"/>
        </w:rPr>
        <w:t xml:space="preserve"> </w:t>
      </w:r>
      <w:proofErr w:type="spellStart"/>
      <w:r w:rsidRPr="004C5AD3">
        <w:rPr>
          <w:rFonts w:ascii="Aptos" w:hAnsi="Aptos" w:cstheme="minorHAnsi"/>
          <w:lang w:val="hu-HU"/>
        </w:rPr>
        <w:t>csipp</w:t>
      </w:r>
      <w:proofErr w:type="spellEnd"/>
      <w:r w:rsidRPr="004C5AD3">
        <w:rPr>
          <w:rFonts w:ascii="Aptos" w:hAnsi="Aptos" w:cstheme="minorHAnsi"/>
          <w:lang w:val="hu-HU"/>
        </w:rPr>
        <w:t xml:space="preserve"> a futón</w:t>
      </w:r>
      <w:r w:rsidR="00E111A7" w:rsidRPr="004C5AD3">
        <w:rPr>
          <w:rFonts w:ascii="Aptos" w:hAnsi="Aptos" w:cstheme="minorHAnsi"/>
          <w:lang w:val="hu-HU"/>
        </w:rPr>
        <w:t>ál marad</w:t>
      </w:r>
      <w:r w:rsidRPr="004C5AD3">
        <w:rPr>
          <w:rFonts w:ascii="Aptos" w:hAnsi="Aptos" w:cstheme="minorHAnsi"/>
          <w:lang w:val="hu-HU"/>
        </w:rPr>
        <w:t>.</w:t>
      </w:r>
    </w:p>
    <w:p w14:paraId="5C8A1DF1" w14:textId="77777777" w:rsidR="00DE151C" w:rsidRPr="004C5AD3" w:rsidRDefault="00D12C66" w:rsidP="00E111A7">
      <w:pPr>
        <w:spacing w:after="0"/>
        <w:rPr>
          <w:rFonts w:ascii="Aptos" w:hAnsi="Aptos"/>
          <w:b/>
          <w:bCs/>
        </w:rPr>
      </w:pPr>
      <w:r w:rsidRPr="004C5AD3">
        <w:rPr>
          <w:rFonts w:ascii="Aptos" w:hAnsi="Aptos"/>
          <w:b/>
          <w:bCs/>
        </w:rPr>
        <w:t>A változtatási kérelmeket az info@vos-tpk.sk címre küldjék.</w:t>
      </w:r>
    </w:p>
    <w:p w14:paraId="39AB8CE8" w14:textId="77777777" w:rsidR="00DE151C" w:rsidRPr="004C5AD3" w:rsidRDefault="00D12C66" w:rsidP="00277D39">
      <w:pPr>
        <w:spacing w:after="0"/>
        <w:rPr>
          <w:rFonts w:ascii="Aptos" w:hAnsi="Aptos"/>
        </w:rPr>
      </w:pPr>
      <w:r w:rsidRPr="004C5AD3">
        <w:rPr>
          <w:rFonts w:ascii="Aptos" w:hAnsi="Aptos"/>
        </w:rPr>
        <w:t>A nevezés más személyre átruházható 2026. 5. 1-ig az új személy regisztrációja után. A módosítás díjmentes.</w:t>
      </w:r>
    </w:p>
    <w:p w14:paraId="678C0E46" w14:textId="77777777" w:rsidR="00E111A7" w:rsidRPr="004C5AD3" w:rsidRDefault="00E111A7" w:rsidP="00E111A7">
      <w:pPr>
        <w:spacing w:after="0"/>
        <w:rPr>
          <w:rFonts w:ascii="Aptos" w:hAnsi="Aptos"/>
        </w:rPr>
      </w:pPr>
      <w:r w:rsidRPr="004C5AD3">
        <w:rPr>
          <w:rFonts w:ascii="Aptos" w:hAnsi="Aptos"/>
          <w:noProof/>
        </w:rPr>
        <mc:AlternateContent>
          <mc:Choice Requires="wps">
            <w:drawing>
              <wp:inline distT="0" distB="0" distL="0" distR="0" wp14:anchorId="030C7883" wp14:editId="1077EE58">
                <wp:extent cx="5486400" cy="167"/>
                <wp:effectExtent l="0" t="0" r="0" b="0"/>
                <wp:docPr id="340159946" name="Horizontal Lin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67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13CBF79D" id="Horizontal Line 97" o:spid="_x0000_s1026" style="width:6in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0900ECFC" w14:textId="45E0BB28" w:rsidR="00DE151C" w:rsidRPr="004C5AD3" w:rsidRDefault="00D12C66" w:rsidP="00277D39">
      <w:pPr>
        <w:spacing w:after="0"/>
        <w:rPr>
          <w:rFonts w:ascii="Aptos" w:hAnsi="Aptos"/>
          <w:b/>
          <w:bCs/>
        </w:rPr>
      </w:pPr>
      <w:r w:rsidRPr="004C5AD3">
        <w:rPr>
          <w:rFonts w:ascii="Aptos" w:hAnsi="Aptos"/>
          <w:b/>
          <w:bCs/>
        </w:rPr>
        <w:t xml:space="preserve">L. </w:t>
      </w:r>
      <w:proofErr w:type="spellStart"/>
      <w:r w:rsidRPr="004C5AD3">
        <w:rPr>
          <w:rFonts w:ascii="Aptos" w:hAnsi="Aptos"/>
          <w:b/>
          <w:bCs/>
        </w:rPr>
        <w:t>Közlekedés</w:t>
      </w:r>
      <w:proofErr w:type="spellEnd"/>
      <w:r w:rsidRPr="004C5AD3">
        <w:rPr>
          <w:rFonts w:ascii="Aptos" w:hAnsi="Aptos"/>
          <w:b/>
          <w:bCs/>
        </w:rPr>
        <w:t xml:space="preserve"> </w:t>
      </w:r>
      <w:proofErr w:type="spellStart"/>
      <w:r w:rsidRPr="004C5AD3">
        <w:rPr>
          <w:rFonts w:ascii="Aptos" w:hAnsi="Aptos"/>
          <w:b/>
          <w:bCs/>
        </w:rPr>
        <w:t>és</w:t>
      </w:r>
      <w:proofErr w:type="spellEnd"/>
      <w:r w:rsidRPr="004C5AD3">
        <w:rPr>
          <w:rFonts w:ascii="Aptos" w:hAnsi="Aptos"/>
          <w:b/>
          <w:bCs/>
        </w:rPr>
        <w:t xml:space="preserve"> </w:t>
      </w:r>
      <w:proofErr w:type="spellStart"/>
      <w:r w:rsidRPr="004C5AD3">
        <w:rPr>
          <w:rFonts w:ascii="Aptos" w:hAnsi="Aptos"/>
          <w:b/>
          <w:bCs/>
        </w:rPr>
        <w:t>parkolás</w:t>
      </w:r>
      <w:proofErr w:type="spellEnd"/>
    </w:p>
    <w:p w14:paraId="03903BDE" w14:textId="77777777" w:rsidR="00DE151C" w:rsidRPr="004C5AD3" w:rsidRDefault="00D12C66" w:rsidP="00277D39">
      <w:pPr>
        <w:spacing w:after="0"/>
        <w:rPr>
          <w:rFonts w:ascii="Aptos" w:hAnsi="Aptos"/>
        </w:rPr>
      </w:pPr>
      <w:r w:rsidRPr="004C5AD3">
        <w:rPr>
          <w:rFonts w:ascii="Aptos" w:hAnsi="Aptos"/>
        </w:rPr>
        <w:t>A parkolóhelyek és útlezárások a térképen lesznek jelölve.</w:t>
      </w:r>
    </w:p>
    <w:p w14:paraId="6AF9E2A4" w14:textId="57580E54" w:rsidR="00DE151C" w:rsidRPr="004C5AD3" w:rsidRDefault="00D12C66" w:rsidP="00277D39">
      <w:pPr>
        <w:spacing w:after="0"/>
        <w:rPr>
          <w:rFonts w:ascii="Aptos" w:hAnsi="Aptos"/>
          <w:lang w:val="it-CH"/>
        </w:rPr>
      </w:pPr>
      <w:r w:rsidRPr="004C5AD3">
        <w:rPr>
          <w:rFonts w:ascii="Aptos" w:hAnsi="Aptos"/>
          <w:lang w:val="it-CH"/>
        </w:rPr>
        <w:t>Információk a www.mobilita.sk oldalon.</w:t>
      </w:r>
    </w:p>
    <w:p w14:paraId="0F78A624" w14:textId="2D21D4BB" w:rsidR="00DE151C" w:rsidRPr="004C5AD3" w:rsidRDefault="00E111A7" w:rsidP="00277D39">
      <w:pPr>
        <w:spacing w:after="0"/>
        <w:rPr>
          <w:rFonts w:ascii="Aptos" w:hAnsi="Aptos"/>
          <w:lang w:val="it-CH"/>
        </w:rPr>
      </w:pPr>
      <w:r w:rsidRPr="004C5AD3">
        <w:rPr>
          <w:rFonts w:ascii="Aptos" w:hAnsi="Aptos"/>
          <w:noProof/>
        </w:rPr>
        <mc:AlternateContent>
          <mc:Choice Requires="wps">
            <w:drawing>
              <wp:inline distT="0" distB="0" distL="0" distR="0" wp14:anchorId="05EAD444" wp14:editId="1CDDEF60">
                <wp:extent cx="5486400" cy="167"/>
                <wp:effectExtent l="0" t="0" r="0" b="0"/>
                <wp:docPr id="216223381" name="Horizontal Lin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67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2A0A849D" id="Horizontal Line 97" o:spid="_x0000_s1026" style="width:6in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727243A6" w14:textId="682A9D48" w:rsidR="00E111A7" w:rsidRPr="004C5AD3" w:rsidRDefault="00D12C66" w:rsidP="00E111A7">
      <w:pPr>
        <w:spacing w:after="0"/>
        <w:rPr>
          <w:rFonts w:ascii="Aptos" w:hAnsi="Aptos"/>
          <w:b/>
          <w:bCs/>
          <w:lang w:val="it-CH"/>
        </w:rPr>
      </w:pPr>
      <w:r w:rsidRPr="004C5AD3">
        <w:rPr>
          <w:rFonts w:ascii="Aptos" w:hAnsi="Aptos"/>
          <w:b/>
          <w:bCs/>
          <w:lang w:val="it-CH"/>
        </w:rPr>
        <w:t>M. Frissít</w:t>
      </w:r>
      <w:r w:rsidR="00E111A7" w:rsidRPr="004C5AD3">
        <w:rPr>
          <w:rFonts w:ascii="Aptos" w:hAnsi="Aptos"/>
          <w:b/>
          <w:bCs/>
          <w:lang w:val="it-CH"/>
        </w:rPr>
        <w:t>ő</w:t>
      </w:r>
    </w:p>
    <w:p w14:paraId="26EE79CC" w14:textId="77777777" w:rsidR="00E111A7" w:rsidRPr="004C5AD3" w:rsidRDefault="00E111A7" w:rsidP="00E111A7">
      <w:pPr>
        <w:spacing w:after="0"/>
        <w:rPr>
          <w:rFonts w:ascii="Aptos" w:hAnsi="Aptos"/>
          <w:lang w:val="hu-HU"/>
        </w:rPr>
      </w:pPr>
      <w:r w:rsidRPr="004C5AD3">
        <w:rPr>
          <w:rFonts w:ascii="Aptos" w:eastAsia="Times New Roman" w:hAnsi="Aptos" w:cstheme="minorHAnsi"/>
          <w:lang w:val="hu-HU" w:eastAsia="sk-SK"/>
        </w:rPr>
        <w:t>A </w:t>
      </w:r>
      <w:proofErr w:type="spellStart"/>
      <w:r w:rsidRPr="004C5AD3">
        <w:rPr>
          <w:rFonts w:ascii="Aptos" w:eastAsia="Times New Roman" w:hAnsi="Aptos" w:cstheme="minorHAnsi"/>
          <w:lang w:val="hu-HU" w:eastAsia="sk-SK"/>
        </w:rPr>
        <w:t>Pomlé</w:t>
      </w:r>
      <w:proofErr w:type="spellEnd"/>
      <w:r w:rsidRPr="004C5AD3">
        <w:rPr>
          <w:rFonts w:ascii="Aptos" w:eastAsia="Times New Roman" w:hAnsi="Aptos" w:cstheme="minorHAnsi"/>
          <w:lang w:val="hu-HU" w:eastAsia="sk-SK"/>
        </w:rPr>
        <w:t xml:space="preserve"> parkerdőben frissítő standok állnak majd rendelkezésre ételekkel és italokkal</w:t>
      </w:r>
      <w:r w:rsidRPr="004C5AD3">
        <w:rPr>
          <w:rFonts w:ascii="Aptos" w:hAnsi="Aptos"/>
          <w:lang w:val="hu-HU"/>
        </w:rPr>
        <w:t>.</w:t>
      </w:r>
    </w:p>
    <w:p w14:paraId="0BFC278C" w14:textId="324F4A9F" w:rsidR="00DE151C" w:rsidRPr="004C5AD3" w:rsidRDefault="00D12C66" w:rsidP="00E111A7">
      <w:pPr>
        <w:spacing w:after="0"/>
        <w:rPr>
          <w:rFonts w:ascii="Aptos" w:hAnsi="Aptos"/>
          <w:lang w:val="hu-HU"/>
        </w:rPr>
      </w:pPr>
      <w:r w:rsidRPr="004C5AD3">
        <w:rPr>
          <w:rFonts w:ascii="Aptos" w:hAnsi="Aptos"/>
          <w:lang w:val="hu-HU"/>
        </w:rPr>
        <w:t>A futók számára víztartály lesz biztosítva – hozzanak saját kulacsot vagy poharat.</w:t>
      </w:r>
    </w:p>
    <w:p w14:paraId="6385E612" w14:textId="605A980E" w:rsidR="00DE151C" w:rsidRPr="004C5AD3" w:rsidRDefault="00D12C66" w:rsidP="00277D39">
      <w:pPr>
        <w:spacing w:after="0"/>
        <w:rPr>
          <w:rFonts w:ascii="Aptos" w:hAnsi="Aptos"/>
          <w:lang w:val="hu-HU"/>
        </w:rPr>
      </w:pPr>
      <w:r w:rsidRPr="004C5AD3">
        <w:rPr>
          <w:rFonts w:ascii="Aptos" w:hAnsi="Aptos"/>
          <w:lang w:val="hu-HU"/>
        </w:rPr>
        <w:t xml:space="preserve">Legyünk </w:t>
      </w:r>
      <w:proofErr w:type="spellStart"/>
      <w:r w:rsidRPr="004C5AD3">
        <w:rPr>
          <w:rFonts w:ascii="Aptos" w:hAnsi="Aptos"/>
          <w:lang w:val="hu-HU"/>
        </w:rPr>
        <w:t>környezettudatosak</w:t>
      </w:r>
      <w:proofErr w:type="spellEnd"/>
      <w:r w:rsidR="00E111A7" w:rsidRPr="004C5AD3">
        <w:rPr>
          <w:rFonts w:ascii="Aptos" w:hAnsi="Aptos"/>
          <w:lang w:val="hu-HU"/>
        </w:rPr>
        <w:t>, ne termeljünk felesleges hulladékot</w:t>
      </w:r>
      <w:r w:rsidRPr="004C5AD3">
        <w:rPr>
          <w:rFonts w:ascii="Aptos" w:hAnsi="Aptos"/>
          <w:lang w:val="hu-HU"/>
        </w:rPr>
        <w:t xml:space="preserve"> </w:t>
      </w:r>
      <w:r w:rsidRPr="004C5AD3">
        <w:rPr>
          <w:rFonts w:ascii="Segoe UI Emoji" w:hAnsi="Segoe UI Emoji" w:cs="Segoe UI Emoji"/>
          <w:lang w:val="hu-HU"/>
        </w:rPr>
        <w:t>🌱</w:t>
      </w:r>
    </w:p>
    <w:p w14:paraId="3424ECC0" w14:textId="36AAEE98" w:rsidR="00DE151C" w:rsidRPr="004C5AD3" w:rsidRDefault="00E111A7" w:rsidP="00277D39">
      <w:pPr>
        <w:spacing w:after="0"/>
        <w:rPr>
          <w:rFonts w:ascii="Aptos" w:hAnsi="Aptos"/>
          <w:lang w:val="hu-HU"/>
        </w:rPr>
      </w:pPr>
      <w:r w:rsidRPr="004C5AD3">
        <w:rPr>
          <w:rFonts w:ascii="Aptos" w:hAnsi="Aptos"/>
          <w:noProof/>
        </w:rPr>
        <mc:AlternateContent>
          <mc:Choice Requires="wps">
            <w:drawing>
              <wp:inline distT="0" distB="0" distL="0" distR="0" wp14:anchorId="5690133C" wp14:editId="703ED2B7">
                <wp:extent cx="5486400" cy="167"/>
                <wp:effectExtent l="0" t="0" r="0" b="0"/>
                <wp:docPr id="224635315" name="Horizontal Lin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67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6C146F5B" id="Horizontal Line 97" o:spid="_x0000_s1026" style="width:6in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079B5CA4" w14:textId="77777777" w:rsidR="00DE151C" w:rsidRPr="004C5AD3" w:rsidRDefault="00D12C66" w:rsidP="00277D39">
      <w:pPr>
        <w:spacing w:after="0"/>
        <w:rPr>
          <w:rFonts w:ascii="Aptos" w:hAnsi="Aptos"/>
          <w:b/>
          <w:bCs/>
          <w:lang w:val="it-CH"/>
        </w:rPr>
      </w:pPr>
      <w:r w:rsidRPr="004C5AD3">
        <w:rPr>
          <w:rFonts w:ascii="Aptos" w:hAnsi="Aptos"/>
          <w:b/>
          <w:bCs/>
          <w:lang w:val="it-CH"/>
        </w:rPr>
        <w:t>N. Biztonság és egészségbiztosítás</w:t>
      </w:r>
    </w:p>
    <w:p w14:paraId="51F0BBE7" w14:textId="77777777" w:rsidR="00DE151C" w:rsidRPr="004C5AD3" w:rsidRDefault="00D12C66" w:rsidP="00277D39">
      <w:pPr>
        <w:spacing w:after="0"/>
        <w:rPr>
          <w:rFonts w:ascii="Aptos" w:hAnsi="Aptos"/>
          <w:lang w:val="it-CH"/>
        </w:rPr>
      </w:pPr>
      <w:r w:rsidRPr="004C5AD3">
        <w:rPr>
          <w:rFonts w:ascii="Aptos" w:hAnsi="Aptos"/>
          <w:lang w:val="it-CH"/>
        </w:rPr>
        <w:t>A résztvevők kötelesek betartani a szervezők utasításait és egyéni egészségbiztosításról gondoskodni.</w:t>
      </w:r>
    </w:p>
    <w:p w14:paraId="4FA3FB81" w14:textId="74294F24" w:rsidR="00E111A7" w:rsidRDefault="00D12C66" w:rsidP="00E111A7">
      <w:pPr>
        <w:spacing w:after="0"/>
        <w:rPr>
          <w:rFonts w:ascii="Aptos" w:hAnsi="Aptos"/>
        </w:rPr>
      </w:pPr>
      <w:proofErr w:type="spellStart"/>
      <w:r w:rsidRPr="004C5AD3">
        <w:rPr>
          <w:rFonts w:ascii="Aptos" w:hAnsi="Aptos"/>
        </w:rPr>
        <w:t>Mindenki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saját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felelősségére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indul</w:t>
      </w:r>
      <w:proofErr w:type="spellEnd"/>
      <w:r w:rsidRPr="004C5AD3">
        <w:rPr>
          <w:rFonts w:ascii="Aptos" w:hAnsi="Aptos"/>
        </w:rPr>
        <w:t>.</w:t>
      </w:r>
    </w:p>
    <w:p w14:paraId="609A8336" w14:textId="77777777" w:rsidR="004C5AD3" w:rsidRPr="004C5AD3" w:rsidRDefault="004C5AD3" w:rsidP="00E111A7">
      <w:pPr>
        <w:spacing w:after="0"/>
        <w:rPr>
          <w:rFonts w:ascii="Aptos" w:hAnsi="Aptos"/>
        </w:rPr>
      </w:pPr>
    </w:p>
    <w:p w14:paraId="60F468A4" w14:textId="77777777" w:rsidR="00E111A7" w:rsidRPr="004C5AD3" w:rsidRDefault="00E111A7" w:rsidP="00E111A7">
      <w:pPr>
        <w:spacing w:after="0"/>
        <w:rPr>
          <w:rFonts w:ascii="Aptos" w:hAnsi="Aptos"/>
          <w:lang w:val="hu-HU"/>
        </w:rPr>
      </w:pPr>
      <w:r w:rsidRPr="004C5AD3">
        <w:rPr>
          <w:rFonts w:ascii="Aptos" w:hAnsi="Aptos"/>
          <w:noProof/>
        </w:rPr>
        <w:lastRenderedPageBreak/>
        <mc:AlternateContent>
          <mc:Choice Requires="wps">
            <w:drawing>
              <wp:inline distT="0" distB="0" distL="0" distR="0" wp14:anchorId="1B5F412F" wp14:editId="3054673D">
                <wp:extent cx="5486400" cy="167"/>
                <wp:effectExtent l="0" t="0" r="0" b="0"/>
                <wp:docPr id="1959484934" name="Horizontal Lin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67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2498500A" id="Horizontal Line 97" o:spid="_x0000_s1026" style="width:6in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06EE9617" w14:textId="77777777" w:rsidR="00DE151C" w:rsidRPr="004C5AD3" w:rsidRDefault="00D12C66" w:rsidP="00277D39">
      <w:pPr>
        <w:spacing w:after="0"/>
        <w:rPr>
          <w:rFonts w:ascii="Aptos" w:hAnsi="Aptos"/>
          <w:b/>
          <w:bCs/>
          <w:lang w:val="hu-HU"/>
        </w:rPr>
      </w:pPr>
      <w:r w:rsidRPr="004C5AD3">
        <w:rPr>
          <w:rFonts w:ascii="Aptos" w:hAnsi="Aptos"/>
          <w:b/>
          <w:bCs/>
          <w:lang w:val="hu-HU"/>
        </w:rPr>
        <w:t xml:space="preserve">O. </w:t>
      </w:r>
      <w:proofErr w:type="spellStart"/>
      <w:r w:rsidRPr="004C5AD3">
        <w:rPr>
          <w:rFonts w:ascii="Aptos" w:hAnsi="Aptos"/>
          <w:b/>
          <w:bCs/>
          <w:lang w:val="hu-HU"/>
        </w:rPr>
        <w:t>Vis</w:t>
      </w:r>
      <w:proofErr w:type="spellEnd"/>
      <w:r w:rsidRPr="004C5AD3">
        <w:rPr>
          <w:rFonts w:ascii="Aptos" w:hAnsi="Aptos"/>
          <w:b/>
          <w:bCs/>
          <w:lang w:val="hu-HU"/>
        </w:rPr>
        <w:t xml:space="preserve"> maior</w:t>
      </w:r>
    </w:p>
    <w:p w14:paraId="5432A437" w14:textId="77777777" w:rsidR="00DE151C" w:rsidRPr="004C5AD3" w:rsidRDefault="00D12C66" w:rsidP="00277D39">
      <w:pPr>
        <w:spacing w:after="0"/>
        <w:rPr>
          <w:rFonts w:ascii="Aptos" w:hAnsi="Aptos"/>
          <w:lang w:val="hu-HU"/>
        </w:rPr>
      </w:pPr>
      <w:r w:rsidRPr="004C5AD3">
        <w:rPr>
          <w:rFonts w:ascii="Aptos" w:hAnsi="Aptos"/>
          <w:lang w:val="hu-HU"/>
        </w:rPr>
        <w:t xml:space="preserve">A szervező fenntartja a jogot a rendezvény módosítására vagy lemondására </w:t>
      </w:r>
      <w:proofErr w:type="spellStart"/>
      <w:r w:rsidRPr="004C5AD3">
        <w:rPr>
          <w:rFonts w:ascii="Aptos" w:hAnsi="Aptos"/>
          <w:lang w:val="hu-HU"/>
        </w:rPr>
        <w:t>vis</w:t>
      </w:r>
      <w:proofErr w:type="spellEnd"/>
      <w:r w:rsidRPr="004C5AD3">
        <w:rPr>
          <w:rFonts w:ascii="Aptos" w:hAnsi="Aptos"/>
          <w:lang w:val="hu-HU"/>
        </w:rPr>
        <w:t xml:space="preserve"> maior esetén.</w:t>
      </w:r>
    </w:p>
    <w:p w14:paraId="35D2BBC8" w14:textId="77777777" w:rsidR="00DE151C" w:rsidRPr="004C5AD3" w:rsidRDefault="00D12C66" w:rsidP="00277D39">
      <w:pPr>
        <w:spacing w:after="0"/>
        <w:rPr>
          <w:rFonts w:ascii="Aptos" w:hAnsi="Aptos"/>
        </w:rPr>
      </w:pPr>
      <w:proofErr w:type="spellStart"/>
      <w:r w:rsidRPr="004C5AD3">
        <w:rPr>
          <w:rFonts w:ascii="Aptos" w:hAnsi="Aptos"/>
        </w:rPr>
        <w:t>Ilyen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esetben</w:t>
      </w:r>
      <w:proofErr w:type="spellEnd"/>
      <w:r w:rsidRPr="004C5AD3">
        <w:rPr>
          <w:rFonts w:ascii="Aptos" w:hAnsi="Aptos"/>
        </w:rPr>
        <w:t xml:space="preserve"> </w:t>
      </w:r>
      <w:proofErr w:type="spellStart"/>
      <w:r w:rsidRPr="004C5AD3">
        <w:rPr>
          <w:rFonts w:ascii="Aptos" w:hAnsi="Aptos"/>
        </w:rPr>
        <w:t>nincs</w:t>
      </w:r>
      <w:proofErr w:type="spellEnd"/>
      <w:r w:rsidRPr="004C5AD3">
        <w:rPr>
          <w:rFonts w:ascii="Aptos" w:hAnsi="Aptos"/>
        </w:rPr>
        <w:t xml:space="preserve"> jog a nevezési díj visszatérítésére. A szervező mérlegelés alapján részleges kompenzációt nyújthat.</w:t>
      </w:r>
    </w:p>
    <w:p w14:paraId="51C30E86" w14:textId="77777777" w:rsidR="00E111A7" w:rsidRPr="004C5AD3" w:rsidRDefault="00E111A7" w:rsidP="00E111A7">
      <w:pPr>
        <w:spacing w:after="0"/>
        <w:rPr>
          <w:rFonts w:ascii="Aptos" w:hAnsi="Aptos"/>
          <w:lang w:val="hu-HU"/>
        </w:rPr>
      </w:pPr>
      <w:r w:rsidRPr="004C5AD3">
        <w:rPr>
          <w:rFonts w:ascii="Aptos" w:hAnsi="Aptos"/>
          <w:noProof/>
        </w:rPr>
        <mc:AlternateContent>
          <mc:Choice Requires="wps">
            <w:drawing>
              <wp:inline distT="0" distB="0" distL="0" distR="0" wp14:anchorId="43110CFC" wp14:editId="002C0561">
                <wp:extent cx="5486400" cy="167"/>
                <wp:effectExtent l="0" t="0" r="0" b="0"/>
                <wp:docPr id="420951301" name="Horizontal Lin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67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5E89A9F4" id="Horizontal Line 97" o:spid="_x0000_s1026" style="width:6in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0107209A" w14:textId="77777777" w:rsidR="008C6460" w:rsidRPr="004C5AD3" w:rsidRDefault="00D12C66" w:rsidP="008C6460">
      <w:pPr>
        <w:spacing w:after="0"/>
        <w:rPr>
          <w:rFonts w:ascii="Aptos" w:hAnsi="Aptos"/>
          <w:b/>
          <w:bCs/>
          <w:lang w:val="hu-HU"/>
        </w:rPr>
      </w:pPr>
      <w:r w:rsidRPr="004C5AD3">
        <w:rPr>
          <w:rFonts w:ascii="Aptos" w:hAnsi="Aptos"/>
          <w:b/>
          <w:bCs/>
          <w:lang w:val="hu-HU"/>
        </w:rPr>
        <w:t>FAIR PLAY</w:t>
      </w:r>
      <w:r w:rsidR="008C6460" w:rsidRPr="004C5AD3">
        <w:rPr>
          <w:rFonts w:ascii="Aptos" w:hAnsi="Aptos"/>
          <w:b/>
          <w:bCs/>
          <w:lang w:val="hu-HU"/>
        </w:rPr>
        <w:t xml:space="preserve">  </w:t>
      </w:r>
    </w:p>
    <w:p w14:paraId="23F6F123" w14:textId="097A718A" w:rsidR="00DE151C" w:rsidRPr="004C5AD3" w:rsidRDefault="00E111A7" w:rsidP="008C6460">
      <w:pPr>
        <w:spacing w:after="0"/>
        <w:rPr>
          <w:rFonts w:ascii="Aptos" w:hAnsi="Aptos"/>
          <w:b/>
          <w:bCs/>
          <w:lang w:val="hu-HU"/>
        </w:rPr>
      </w:pPr>
      <w:r w:rsidRPr="004C5AD3">
        <w:rPr>
          <w:rFonts w:ascii="Aptos" w:hAnsi="Aptos" w:cstheme="minorHAnsi"/>
          <w:lang w:val="hu-HU"/>
        </w:rPr>
        <w:t>Kérünk minden futót, szurkolót, szülőt, hogy tartsák be a FAIR PLAY szabályait a rendezvény folyamán, melyet a POMLÉRUN TEAM nagy szeretettel készít elő</w:t>
      </w:r>
      <w:r w:rsidR="00D12C66" w:rsidRPr="004C5AD3">
        <w:rPr>
          <w:rFonts w:ascii="Segoe UI Emoji" w:hAnsi="Segoe UI Emoji" w:cs="Segoe UI Emoji"/>
          <w:lang w:val="hu-HU"/>
        </w:rPr>
        <w:t>💙</w:t>
      </w:r>
    </w:p>
    <w:p w14:paraId="538D82DC" w14:textId="77777777" w:rsidR="00DE151C" w:rsidRPr="004C5AD3" w:rsidRDefault="00DE151C" w:rsidP="00277D39">
      <w:pPr>
        <w:spacing w:after="0"/>
        <w:rPr>
          <w:rFonts w:ascii="Aptos" w:hAnsi="Aptos"/>
          <w:lang w:val="hu-HU"/>
        </w:rPr>
      </w:pPr>
    </w:p>
    <w:p w14:paraId="12005F6A" w14:textId="77777777" w:rsidR="008C6460" w:rsidRPr="004C5AD3" w:rsidRDefault="008C6460" w:rsidP="00277D39">
      <w:pPr>
        <w:spacing w:after="0"/>
        <w:rPr>
          <w:rFonts w:ascii="Aptos" w:hAnsi="Aptos"/>
          <w:lang w:val="hu-HU"/>
        </w:rPr>
      </w:pPr>
    </w:p>
    <w:p w14:paraId="7229A15C" w14:textId="6A6F288F" w:rsidR="00E111A7" w:rsidRPr="004C5AD3" w:rsidRDefault="00D12C66" w:rsidP="00277D39">
      <w:pPr>
        <w:spacing w:after="0"/>
        <w:rPr>
          <w:rFonts w:ascii="Aptos" w:hAnsi="Aptos"/>
          <w:b/>
          <w:bCs/>
          <w:lang w:val="hu-HU"/>
        </w:rPr>
      </w:pPr>
      <w:r w:rsidRPr="004C5AD3">
        <w:rPr>
          <w:rFonts w:ascii="Aptos" w:hAnsi="Aptos"/>
          <w:b/>
          <w:bCs/>
          <w:lang w:val="hu-HU"/>
        </w:rPr>
        <w:t xml:space="preserve">RUN </w:t>
      </w:r>
      <w:proofErr w:type="spellStart"/>
      <w:r w:rsidRPr="004C5AD3">
        <w:rPr>
          <w:rFonts w:ascii="Aptos" w:hAnsi="Aptos"/>
          <w:b/>
          <w:bCs/>
          <w:lang w:val="hu-HU"/>
        </w:rPr>
        <w:t>RUN</w:t>
      </w:r>
      <w:proofErr w:type="spellEnd"/>
      <w:r w:rsidRPr="004C5AD3">
        <w:rPr>
          <w:rFonts w:ascii="Aptos" w:hAnsi="Aptos"/>
          <w:b/>
          <w:bCs/>
          <w:lang w:val="hu-HU"/>
        </w:rPr>
        <w:t xml:space="preserve"> </w:t>
      </w:r>
      <w:proofErr w:type="spellStart"/>
      <w:r w:rsidRPr="004C5AD3">
        <w:rPr>
          <w:rFonts w:ascii="Aptos" w:hAnsi="Aptos"/>
          <w:b/>
          <w:bCs/>
          <w:lang w:val="hu-HU"/>
        </w:rPr>
        <w:t>RUN</w:t>
      </w:r>
      <w:proofErr w:type="spellEnd"/>
      <w:r w:rsidRPr="004C5AD3">
        <w:rPr>
          <w:rFonts w:ascii="Aptos" w:hAnsi="Aptos"/>
          <w:b/>
          <w:bCs/>
          <w:lang w:val="hu-HU"/>
        </w:rPr>
        <w:t>, POMLÉRUN!</w:t>
      </w:r>
    </w:p>
    <w:p w14:paraId="6A39C5C4" w14:textId="3B49BB34" w:rsidR="00E111A7" w:rsidRPr="004C5AD3" w:rsidRDefault="00E111A7" w:rsidP="00277D39">
      <w:pPr>
        <w:spacing w:after="0"/>
        <w:rPr>
          <w:rFonts w:ascii="Aptos" w:hAnsi="Aptos"/>
          <w:lang w:val="hu-HU"/>
        </w:rPr>
      </w:pPr>
      <w:r w:rsidRPr="004C5AD3">
        <w:rPr>
          <w:rFonts w:ascii="Aptos" w:eastAsia="Times New Roman" w:hAnsi="Aptos" w:cstheme="minorHAnsi"/>
          <w:noProof/>
          <w:lang w:eastAsia="sk-SK"/>
        </w:rPr>
        <w:drawing>
          <wp:inline distT="0" distB="0" distL="0" distR="0" wp14:anchorId="169F8280" wp14:editId="005E1C5B">
            <wp:extent cx="1517421" cy="1457325"/>
            <wp:effectExtent l="0" t="0" r="6985" b="0"/>
            <wp:docPr id="2030883681" name="Obrázok 1" descr="Obrázok, na ktorom je animák, kreslený obrázok, ilustrácia, dizajn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883681" name="Obrázok 1" descr="Obrázok, na ktorom je animák, kreslený obrázok, ilustrácia, dizajn&#10;&#10;Obsah vygenerovaný umelou inteligenciou môže byť nesprávny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2644" cy="1462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11A7" w:rsidRPr="004C5AD3" w:rsidSect="00277D3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A35BE7"/>
    <w:multiLevelType w:val="hybridMultilevel"/>
    <w:tmpl w:val="15ACEDCE"/>
    <w:lvl w:ilvl="0" w:tplc="041B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0" w15:restartNumberingAfterBreak="0">
    <w:nsid w:val="14CB6A7E"/>
    <w:multiLevelType w:val="hybridMultilevel"/>
    <w:tmpl w:val="0E3691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E7C1C"/>
    <w:multiLevelType w:val="hybridMultilevel"/>
    <w:tmpl w:val="DBC494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46CF9"/>
    <w:multiLevelType w:val="hybridMultilevel"/>
    <w:tmpl w:val="220EDA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030F3"/>
    <w:multiLevelType w:val="hybridMultilevel"/>
    <w:tmpl w:val="8230FE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E740E"/>
    <w:multiLevelType w:val="hybridMultilevel"/>
    <w:tmpl w:val="55D0A4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F13D1"/>
    <w:multiLevelType w:val="hybridMultilevel"/>
    <w:tmpl w:val="4B3A62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41CF3"/>
    <w:multiLevelType w:val="hybridMultilevel"/>
    <w:tmpl w:val="ACF018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25B3D"/>
    <w:multiLevelType w:val="hybridMultilevel"/>
    <w:tmpl w:val="54F015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50368"/>
    <w:multiLevelType w:val="hybridMultilevel"/>
    <w:tmpl w:val="2AAC6C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149B2"/>
    <w:multiLevelType w:val="hybridMultilevel"/>
    <w:tmpl w:val="E75C7C64"/>
    <w:lvl w:ilvl="0" w:tplc="6B9E1BB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9B86341"/>
    <w:multiLevelType w:val="hybridMultilevel"/>
    <w:tmpl w:val="FD94AC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83ED3"/>
    <w:multiLevelType w:val="hybridMultilevel"/>
    <w:tmpl w:val="F460AD10"/>
    <w:lvl w:ilvl="0" w:tplc="A9CEB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8355787">
    <w:abstractNumId w:val="8"/>
  </w:num>
  <w:num w:numId="2" w16cid:durableId="1014957935">
    <w:abstractNumId w:val="6"/>
  </w:num>
  <w:num w:numId="3" w16cid:durableId="2144692507">
    <w:abstractNumId w:val="5"/>
  </w:num>
  <w:num w:numId="4" w16cid:durableId="2095735806">
    <w:abstractNumId w:val="4"/>
  </w:num>
  <w:num w:numId="5" w16cid:durableId="859120972">
    <w:abstractNumId w:val="7"/>
  </w:num>
  <w:num w:numId="6" w16cid:durableId="1342318564">
    <w:abstractNumId w:val="3"/>
  </w:num>
  <w:num w:numId="7" w16cid:durableId="405810257">
    <w:abstractNumId w:val="2"/>
  </w:num>
  <w:num w:numId="8" w16cid:durableId="814638832">
    <w:abstractNumId w:val="1"/>
  </w:num>
  <w:num w:numId="9" w16cid:durableId="1140149428">
    <w:abstractNumId w:val="0"/>
  </w:num>
  <w:num w:numId="10" w16cid:durableId="1721633777">
    <w:abstractNumId w:val="16"/>
  </w:num>
  <w:num w:numId="11" w16cid:durableId="1348218166">
    <w:abstractNumId w:val="19"/>
  </w:num>
  <w:num w:numId="12" w16cid:durableId="530414358">
    <w:abstractNumId w:val="21"/>
  </w:num>
  <w:num w:numId="13" w16cid:durableId="521822107">
    <w:abstractNumId w:val="14"/>
  </w:num>
  <w:num w:numId="14" w16cid:durableId="1187795819">
    <w:abstractNumId w:val="9"/>
  </w:num>
  <w:num w:numId="15" w16cid:durableId="1230116742">
    <w:abstractNumId w:val="12"/>
  </w:num>
  <w:num w:numId="16" w16cid:durableId="1939369024">
    <w:abstractNumId w:val="11"/>
  </w:num>
  <w:num w:numId="17" w16cid:durableId="1687635285">
    <w:abstractNumId w:val="10"/>
  </w:num>
  <w:num w:numId="18" w16cid:durableId="913857747">
    <w:abstractNumId w:val="18"/>
  </w:num>
  <w:num w:numId="19" w16cid:durableId="2116438788">
    <w:abstractNumId w:val="13"/>
  </w:num>
  <w:num w:numId="20" w16cid:durableId="1362049042">
    <w:abstractNumId w:val="15"/>
  </w:num>
  <w:num w:numId="21" w16cid:durableId="858734698">
    <w:abstractNumId w:val="17"/>
  </w:num>
  <w:num w:numId="22" w16cid:durableId="7825368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7D39"/>
    <w:rsid w:val="0029639D"/>
    <w:rsid w:val="00316AC0"/>
    <w:rsid w:val="00326F90"/>
    <w:rsid w:val="004275C1"/>
    <w:rsid w:val="004C5AD3"/>
    <w:rsid w:val="007649A2"/>
    <w:rsid w:val="00807703"/>
    <w:rsid w:val="008808F6"/>
    <w:rsid w:val="008A626D"/>
    <w:rsid w:val="008B147F"/>
    <w:rsid w:val="008C6460"/>
    <w:rsid w:val="009F5D97"/>
    <w:rsid w:val="00AA1D8D"/>
    <w:rsid w:val="00B47730"/>
    <w:rsid w:val="00C37B61"/>
    <w:rsid w:val="00CB0664"/>
    <w:rsid w:val="00D12C66"/>
    <w:rsid w:val="00D208D1"/>
    <w:rsid w:val="00DC76C4"/>
    <w:rsid w:val="00DE151C"/>
    <w:rsid w:val="00E111A7"/>
    <w:rsid w:val="00F16AA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02AC02"/>
  <w14:defaultImageDpi w14:val="300"/>
  <w15:docId w15:val="{8CEFF6DE-41BF-44D8-BEA3-5A1E6664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945</Words>
  <Characters>5389</Characters>
  <Application>Microsoft Office Word</Application>
  <DocSecurity>0</DocSecurity>
  <Lines>44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Júlia Domsitzová</cp:lastModifiedBy>
  <cp:revision>7</cp:revision>
  <dcterms:created xsi:type="dcterms:W3CDTF">2013-12-23T23:15:00Z</dcterms:created>
  <dcterms:modified xsi:type="dcterms:W3CDTF">2026-02-13T10:21:00Z</dcterms:modified>
  <cp:category/>
</cp:coreProperties>
</file>